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left="5664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Дело 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№ 5- _______</w:t>
      </w:r>
      <w:r>
        <w:rPr>
          <w:rFonts w:ascii="Times New Roman" w:eastAsia="Times New Roman" w:hAnsi="Times New Roman" w:cs="Times New Roman"/>
          <w:sz w:val="27"/>
          <w:szCs w:val="27"/>
        </w:rPr>
        <w:t>/2</w:t>
      </w:r>
      <w:r>
        <w:rPr>
          <w:rFonts w:ascii="Times New Roman" w:eastAsia="Times New Roman" w:hAnsi="Times New Roman" w:cs="Times New Roman"/>
          <w:sz w:val="27"/>
          <w:szCs w:val="27"/>
        </w:rPr>
        <w:t>/202</w:t>
      </w:r>
      <w:r>
        <w:rPr>
          <w:rFonts w:ascii="Times New Roman" w:eastAsia="Times New Roman" w:hAnsi="Times New Roman" w:cs="Times New Roman"/>
          <w:sz w:val="27"/>
          <w:szCs w:val="27"/>
        </w:rPr>
        <w:t>2</w:t>
      </w:r>
    </w:p>
    <w:p>
      <w:pPr>
        <w:spacing w:before="0" w:after="0"/>
        <w:ind w:left="5664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УИД__________________________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 С Т А Н О В Л Е Н И Е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rStyle w:val="DefaultParagraphFont"/>
          <w:sz w:val="27"/>
          <w:szCs w:val="27"/>
        </w:rPr>
      </w:pPr>
      <w:r>
        <w:rPr>
          <w:rStyle w:val="cat-Dategrp-5rplc-0"/>
          <w:rFonts w:ascii="Times New Roman" w:eastAsia="Times New Roman" w:hAnsi="Times New Roman" w:cs="Times New Roman"/>
          <w:sz w:val="27"/>
          <w:szCs w:val="27"/>
        </w:rPr>
        <w:t>дата</w:t>
      </w:r>
      <w:r>
        <w:rPr>
          <w:rStyle w:val="DefaultParagraphFont"/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Addressgrp-0rplc-1"/>
          <w:rFonts w:ascii="Times New Roman" w:eastAsia="Times New Roman" w:hAnsi="Times New Roman" w:cs="Times New Roman"/>
          <w:sz w:val="27"/>
          <w:szCs w:val="27"/>
        </w:rPr>
        <w:t>адрес</w:t>
      </w:r>
    </w:p>
    <w:p>
      <w:pPr>
        <w:spacing w:before="0" w:after="0"/>
        <w:ind w:firstLine="540"/>
        <w:jc w:val="both"/>
        <w:rPr>
          <w:sz w:val="28"/>
          <w:szCs w:val="28"/>
        </w:rPr>
      </w:pP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2 по Елабужскому судебному району </w:t>
      </w:r>
      <w:r>
        <w:rPr>
          <w:rStyle w:val="cat-Addressgrp-1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3rplc-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Ф, рассмотрев дело об административном правонарушении, предусмотренном частью 3 статьи 19.24 Кодекса Российской Федерации об административных правонарушениях, в отношении: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Style w:val="cat-FIOgrp-14rplc-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родившегося </w:t>
      </w:r>
      <w:r>
        <w:rPr>
          <w:rStyle w:val="cat-ExternalSystemDefinedgrp-23rplc-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Dategrp-6rplc-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Style w:val="cat-Addressgrp-2rplc-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зарегистрированного по адресу: </w:t>
      </w:r>
      <w:r>
        <w:rPr>
          <w:rStyle w:val="cat-Addressgrp-3rplc-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проживающего по адресу: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4rplc-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холостого, неработающего,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неоднократно подвергавшегося ранее административному наказанию, со слов инвалидности не имеющего,</w:t>
      </w:r>
    </w:p>
    <w:p>
      <w:pPr>
        <w:spacing w:before="0" w:after="0"/>
        <w:ind w:firstLine="540"/>
        <w:jc w:val="center"/>
        <w:rPr>
          <w:sz w:val="28"/>
          <w:szCs w:val="28"/>
        </w:rPr>
      </w:pPr>
    </w:p>
    <w:p>
      <w:pPr>
        <w:spacing w:before="0" w:after="0"/>
        <w:ind w:firstLine="54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 С Т А Н О В И Л: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Style w:val="cat-Dategrp-10rplc-1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FIOgrp-15rplc-1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являясь поднадзорным лицом на основании решения Приволжского районного суда </w:t>
      </w:r>
      <w:r>
        <w:rPr>
          <w:rStyle w:val="cat-Addressgrp-1rplc-1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7rplc-1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установлении надзора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Елабужского городского суда </w:t>
      </w:r>
      <w:r>
        <w:rPr>
          <w:rStyle w:val="cat-Addressgrp-1rplc-1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8rplc-1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>
        <w:rPr>
          <w:rStyle w:val="cat-Dategrp-9rplc-1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нарушил ограничение установленное судом в виде </w:t>
      </w:r>
      <w:r>
        <w:rPr>
          <w:rFonts w:ascii="Times New Roman" w:eastAsia="Times New Roman" w:hAnsi="Times New Roman" w:cs="Times New Roman"/>
          <w:sz w:val="27"/>
          <w:szCs w:val="27"/>
        </w:rPr>
        <w:t>запрета пребывания вне жилого по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мещения, являющегося местом жительства в период с </w:t>
      </w:r>
      <w:r>
        <w:rPr>
          <w:rStyle w:val="cat-Timegrp-19rplc-17"/>
          <w:rFonts w:ascii="Times New Roman" w:eastAsia="Times New Roman" w:hAnsi="Times New Roman" w:cs="Times New Roman"/>
          <w:sz w:val="27"/>
          <w:szCs w:val="27"/>
        </w:rPr>
        <w:t>время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до </w:t>
      </w:r>
      <w:r>
        <w:rPr>
          <w:rStyle w:val="cat-Timegrp-20rplc-18"/>
          <w:rFonts w:ascii="Times New Roman" w:eastAsia="Times New Roman" w:hAnsi="Times New Roman" w:cs="Times New Roman"/>
          <w:sz w:val="27"/>
          <w:szCs w:val="27"/>
        </w:rPr>
        <w:t>время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а именно в </w:t>
      </w:r>
      <w:r>
        <w:rPr>
          <w:rStyle w:val="cat-Timegrp-21rplc-19"/>
          <w:rFonts w:ascii="Times New Roman" w:eastAsia="Times New Roman" w:hAnsi="Times New Roman" w:cs="Times New Roman"/>
          <w:sz w:val="27"/>
          <w:szCs w:val="27"/>
        </w:rPr>
        <w:t>время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часов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отсутствовал по адресу: </w:t>
      </w:r>
      <w:r>
        <w:rPr>
          <w:rStyle w:val="cat-Addressgrp-4rplc-20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Ранее, в течение года, </w:t>
      </w:r>
      <w:r>
        <w:rPr>
          <w:rStyle w:val="cat-FIOgrp-15rplc-2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привлекался к административной ответственности по ч. 1 ст. 19.24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Style w:val="cat-FIOgrp-15rplc-2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судебном заседании свою </w:t>
      </w:r>
      <w:r>
        <w:rPr>
          <w:rFonts w:ascii="Times New Roman" w:eastAsia="Times New Roman" w:hAnsi="Times New Roman" w:cs="Times New Roman"/>
          <w:sz w:val="28"/>
          <w:szCs w:val="28"/>
        </w:rPr>
        <w:t>вину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признал.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Выслушав </w:t>
      </w:r>
      <w:r>
        <w:rPr>
          <w:rStyle w:val="cat-FIOgrp-15rplc-2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 изучив материалы дела, мировой судья приходит к следующему: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Style w:val="cat-FIOgrp-15rplc-2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подтверждается письменными материалами дела, а именно протоколом об административном правонарушении; копией решения Приволжского районного суда </w:t>
      </w:r>
      <w:r>
        <w:rPr>
          <w:rStyle w:val="cat-Addressgrp-1rplc-2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7rplc-2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установлении административного надзора; копиями решений Елабужского городского суда </w:t>
      </w:r>
      <w:r>
        <w:rPr>
          <w:rStyle w:val="cat-Addressgrp-1rplc-2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8rplc-2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от </w:t>
      </w:r>
      <w:r>
        <w:rPr>
          <w:rStyle w:val="cat-Dategrp-9rplc-2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от </w:t>
      </w:r>
      <w:r>
        <w:rPr>
          <w:rStyle w:val="cat-Dategrp-11rplc-3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рапортом сотрудника полиции; </w:t>
      </w:r>
      <w:r>
        <w:rPr>
          <w:rFonts w:ascii="Times New Roman" w:eastAsia="Times New Roman" w:hAnsi="Times New Roman" w:cs="Times New Roman"/>
          <w:sz w:val="28"/>
          <w:szCs w:val="28"/>
        </w:rPr>
        <w:t>копией акта посещения поднадзорного лица,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справкой о месте жительства поднадзорного лица;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копией предупреждения поднадзорного </w:t>
      </w:r>
      <w:r>
        <w:rPr>
          <w:rFonts w:ascii="Times New Roman" w:eastAsia="Times New Roman" w:hAnsi="Times New Roman" w:cs="Times New Roman"/>
          <w:sz w:val="28"/>
          <w:szCs w:val="28"/>
        </w:rPr>
        <w:t>лица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соблюдении административных ограничений установленных судом и правовых последствиях нарушения данных ограничений; копией постановления о привлечении к административной ответственности по ч.1 ст.19.24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 иными материалами дела.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Оснований не доверять составленным по делу процессуальным документам не имеется.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считает, что вина </w:t>
      </w:r>
      <w:r>
        <w:rPr>
          <w:rStyle w:val="cat-FIOgrp-16rplc-3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доказана и действия его квалифицирует по части 3 статьи 19.24 Кодекса Российской Федерации об административных правонарушениях как повторное в течение одного года совершение административного правонарушения, предусмотренного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 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настоящей статьи, если эти действия (бездействие) не содержат уголовно наказуемого деяния, что влечет обязательные работы на срок до сорока часов либо административный арест 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срок от десяти до пятнадцати суток или наложение административного штрафа на лиц, в отношении которых в соответствии с настоящим Кодексом не могут применяться обязательные работы либо административный арест, в размере от двух тысяч до </w:t>
      </w:r>
      <w:r>
        <w:rPr>
          <w:rStyle w:val="cat-SumInWordsgrp-18rplc-32"/>
          <w:rFonts w:ascii="Times New Roman" w:eastAsia="Times New Roman" w:hAnsi="Times New Roman" w:cs="Times New Roman"/>
          <w:sz w:val="28"/>
          <w:szCs w:val="28"/>
        </w:rPr>
        <w:t>сумма прописью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наказания мировой судья руководствуется общими правилами назначения административного наказания, предусмотренными ст.4.1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 и учитывает характер совершенного правонарушения, данные о личности виновного, его имущественное положение.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смягчающих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либо отягчающих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административную ответственность, мировым судьей не установлено.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связи с тем, что виды административного наказания не связанные с изоляцией от общества должного воздействия на правонарушителя не оказывают мировой судья приходит к выводу о необходимости назначения наказания </w:t>
      </w:r>
      <w:r>
        <w:rPr>
          <w:rStyle w:val="cat-FIOgrp-15rplc-3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виде административного ареста в целях исправления правонарушителя и предупреждения совершения последним новых правонарушений.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Назначение наказания в виде обязательных работ в данном конкретном случае мировой судья полагает нецелесообразным, поскольку не повлечет за собой достижения цели исправления лица привлеченного к административной ответственности.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Сведений о наличии указанных в ч.2 ст. 3.9 Кодекса Российской Федерации об административных правонарушениях оснований, исключающих возможность назначения наказания в виде административного ареста, материалы дела об административном правонарушении не содержат и мировому судье не представлены.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изложенного, руководствуясь статьями 23.1, 29.9-29.11 Кодекса Российской Федерации об административных правонарушениях, мировой судья,</w:t>
      </w:r>
    </w:p>
    <w:p>
      <w:pPr>
        <w:spacing w:before="0" w:after="0"/>
        <w:ind w:firstLine="54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С Т А Н О В И Л: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Style w:val="cat-FIOgrp-14rplc-3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признать виновным в совершении административного правонарушения предусмотренного частью 3 статьи 19.24 Кодекса Российской Федерации об административных правонарушениях и назначить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ему наказание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виде административного ареста сроком на 10 суток, исчисляя срок административного ареста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Timegrp-22rplc-35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 </w:t>
      </w:r>
      <w:r>
        <w:rPr>
          <w:rStyle w:val="cat-Dategrp-12rplc-3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постановление может быть подана жалоба в течение </w:t>
      </w:r>
      <w:r>
        <w:rPr>
          <w:rFonts w:ascii="Times New Roman" w:eastAsia="Times New Roman" w:hAnsi="Times New Roman" w:cs="Times New Roman"/>
          <w:sz w:val="28"/>
          <w:szCs w:val="28"/>
        </w:rPr>
        <w:t>десяти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суток со дня получения копии постановления в Елабужский городской суд </w:t>
      </w:r>
      <w:r>
        <w:rPr>
          <w:rStyle w:val="cat-Addressgrp-1rplc-3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мирового судью либо непосредственно в городской суд.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подпись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Копия верна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</w:t>
      </w:r>
      <w:r>
        <w:rPr>
          <w:rStyle w:val="cat-FIOgrp-17rplc-38"/>
          <w:rFonts w:ascii="Times New Roman" w:eastAsia="Times New Roman" w:hAnsi="Times New Roman" w:cs="Times New Roman"/>
        </w:rPr>
        <w:t>фио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Постановление вступило в законную силу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______________</w:t>
      </w:r>
      <w:r>
        <w:rPr>
          <w:rFonts w:ascii="Times New Roman" w:eastAsia="Times New Roman" w:hAnsi="Times New Roman" w:cs="Times New Roman"/>
        </w:rPr>
        <w:t>___</w:t>
      </w:r>
      <w:r>
        <w:rPr>
          <w:rFonts w:ascii="Times New Roman" w:eastAsia="Times New Roman" w:hAnsi="Times New Roman" w:cs="Times New Roman"/>
        </w:rPr>
        <w:t>_ года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7rplc-39"/>
          <w:rFonts w:ascii="Times New Roman" w:eastAsia="Times New Roman" w:hAnsi="Times New Roman" w:cs="Times New Roman"/>
        </w:rPr>
        <w:t>фио</w:t>
      </w:r>
    </w:p>
    <w:sectPr>
      <w:headerReference w:type="default" r:id="rId5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PAGE  </w:instrText>
    </w:r>
    <w:r>
      <w:rPr>
        <w:sz w:val="20"/>
        <w:szCs w:val="20"/>
      </w:rPr>
      <w:fldChar w:fldCharType="separate"/>
    </w:r>
    <w:r>
      <w:rPr>
        <w:rFonts w:ascii="Times New Roman" w:eastAsia="Times New Roman" w:hAnsi="Times New Roman" w:cs="Times New Roman"/>
        <w:sz w:val="20"/>
        <w:szCs w:val="20"/>
      </w:rPr>
      <w:t>1</w:t>
    </w:r>
    <w:r>
      <w:rPr>
        <w:rFonts w:ascii="Times New Roman" w:eastAsia="Times New Roman" w:hAnsi="Times New Roman" w:cs="Times New Roman"/>
        <w:sz w:val="20"/>
        <w:szCs w:val="20"/>
      </w:rPr>
      <w:fldChar w:fldCharType="end"/>
    </w:r>
  </w:p>
  <w:p>
    <w:pPr>
      <w:spacing w:before="0" w:after="0"/>
      <w:rPr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Dategrp-5rplc-0">
    <w:name w:val="cat-Date grp-5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FIOgrp-13rplc-3">
    <w:name w:val="cat-FIO grp-13 rplc-3"/>
    <w:basedOn w:val="DefaultParagraphFont"/>
  </w:style>
  <w:style w:type="character" w:customStyle="1" w:styleId="cat-FIOgrp-14rplc-4">
    <w:name w:val="cat-FIO grp-14 rplc-4"/>
    <w:basedOn w:val="DefaultParagraphFont"/>
  </w:style>
  <w:style w:type="character" w:customStyle="1" w:styleId="cat-ExternalSystemDefinedgrp-23rplc-5">
    <w:name w:val="cat-ExternalSystemDefined grp-23 rplc-5"/>
    <w:basedOn w:val="DefaultParagraphFont"/>
  </w:style>
  <w:style w:type="character" w:customStyle="1" w:styleId="cat-Dategrp-6rplc-6">
    <w:name w:val="cat-Date grp-6 rplc-6"/>
    <w:basedOn w:val="DefaultParagraphFont"/>
  </w:style>
  <w:style w:type="character" w:customStyle="1" w:styleId="cat-Addressgrp-2rplc-7">
    <w:name w:val="cat-Address grp-2 rplc-7"/>
    <w:basedOn w:val="DefaultParagraphFont"/>
  </w:style>
  <w:style w:type="character" w:customStyle="1" w:styleId="cat-Addressgrp-3rplc-8">
    <w:name w:val="cat-Address grp-3 rplc-8"/>
    <w:basedOn w:val="DefaultParagraphFont"/>
  </w:style>
  <w:style w:type="character" w:customStyle="1" w:styleId="cat-Addressgrp-4rplc-9">
    <w:name w:val="cat-Address grp-4 rplc-9"/>
    <w:basedOn w:val="DefaultParagraphFont"/>
  </w:style>
  <w:style w:type="character" w:customStyle="1" w:styleId="cat-Dategrp-10rplc-10">
    <w:name w:val="cat-Date grp-10 rplc-10"/>
    <w:basedOn w:val="DefaultParagraphFont"/>
  </w:style>
  <w:style w:type="character" w:customStyle="1" w:styleId="cat-FIOgrp-15rplc-11">
    <w:name w:val="cat-FIO grp-15 rplc-11"/>
    <w:basedOn w:val="DefaultParagraphFont"/>
  </w:style>
  <w:style w:type="character" w:customStyle="1" w:styleId="cat-Addressgrp-1rplc-12">
    <w:name w:val="cat-Address grp-1 rplc-12"/>
    <w:basedOn w:val="DefaultParagraphFont"/>
  </w:style>
  <w:style w:type="character" w:customStyle="1" w:styleId="cat-Dategrp-7rplc-13">
    <w:name w:val="cat-Date grp-7 rplc-13"/>
    <w:basedOn w:val="DefaultParagraphFont"/>
  </w:style>
  <w:style w:type="character" w:customStyle="1" w:styleId="cat-Addressgrp-1rplc-14">
    <w:name w:val="cat-Address grp-1 rplc-14"/>
    <w:basedOn w:val="DefaultParagraphFont"/>
  </w:style>
  <w:style w:type="character" w:customStyle="1" w:styleId="cat-Dategrp-8rplc-15">
    <w:name w:val="cat-Date grp-8 rplc-15"/>
    <w:basedOn w:val="DefaultParagraphFont"/>
  </w:style>
  <w:style w:type="character" w:customStyle="1" w:styleId="cat-Dategrp-9rplc-16">
    <w:name w:val="cat-Date grp-9 rplc-16"/>
    <w:basedOn w:val="DefaultParagraphFont"/>
  </w:style>
  <w:style w:type="character" w:customStyle="1" w:styleId="cat-Timegrp-19rplc-17">
    <w:name w:val="cat-Time grp-19 rplc-17"/>
    <w:basedOn w:val="DefaultParagraphFont"/>
  </w:style>
  <w:style w:type="character" w:customStyle="1" w:styleId="cat-Timegrp-20rplc-18">
    <w:name w:val="cat-Time grp-20 rplc-18"/>
    <w:basedOn w:val="DefaultParagraphFont"/>
  </w:style>
  <w:style w:type="character" w:customStyle="1" w:styleId="cat-Timegrp-21rplc-19">
    <w:name w:val="cat-Time grp-21 rplc-19"/>
    <w:basedOn w:val="DefaultParagraphFont"/>
  </w:style>
  <w:style w:type="character" w:customStyle="1" w:styleId="cat-Addressgrp-4rplc-20">
    <w:name w:val="cat-Address grp-4 rplc-20"/>
    <w:basedOn w:val="DefaultParagraphFont"/>
  </w:style>
  <w:style w:type="character" w:customStyle="1" w:styleId="cat-FIOgrp-15rplc-21">
    <w:name w:val="cat-FIO grp-15 rplc-21"/>
    <w:basedOn w:val="DefaultParagraphFont"/>
  </w:style>
  <w:style w:type="character" w:customStyle="1" w:styleId="cat-FIOgrp-15rplc-22">
    <w:name w:val="cat-FIO grp-15 rplc-22"/>
    <w:basedOn w:val="DefaultParagraphFont"/>
  </w:style>
  <w:style w:type="character" w:customStyle="1" w:styleId="cat-FIOgrp-15rplc-23">
    <w:name w:val="cat-FIO grp-15 rplc-23"/>
    <w:basedOn w:val="DefaultParagraphFont"/>
  </w:style>
  <w:style w:type="character" w:customStyle="1" w:styleId="cat-FIOgrp-15rplc-24">
    <w:name w:val="cat-FIO grp-15 rplc-24"/>
    <w:basedOn w:val="DefaultParagraphFont"/>
  </w:style>
  <w:style w:type="character" w:customStyle="1" w:styleId="cat-Addressgrp-1rplc-25">
    <w:name w:val="cat-Address grp-1 rplc-25"/>
    <w:basedOn w:val="DefaultParagraphFont"/>
  </w:style>
  <w:style w:type="character" w:customStyle="1" w:styleId="cat-Dategrp-7rplc-26">
    <w:name w:val="cat-Date grp-7 rplc-26"/>
    <w:basedOn w:val="DefaultParagraphFont"/>
  </w:style>
  <w:style w:type="character" w:customStyle="1" w:styleId="cat-Addressgrp-1rplc-27">
    <w:name w:val="cat-Address grp-1 rplc-27"/>
    <w:basedOn w:val="DefaultParagraphFont"/>
  </w:style>
  <w:style w:type="character" w:customStyle="1" w:styleId="cat-Dategrp-8rplc-28">
    <w:name w:val="cat-Date grp-8 rplc-28"/>
    <w:basedOn w:val="DefaultParagraphFont"/>
  </w:style>
  <w:style w:type="character" w:customStyle="1" w:styleId="cat-Dategrp-9rplc-29">
    <w:name w:val="cat-Date grp-9 rplc-29"/>
    <w:basedOn w:val="DefaultParagraphFont"/>
  </w:style>
  <w:style w:type="character" w:customStyle="1" w:styleId="cat-Dategrp-11rplc-30">
    <w:name w:val="cat-Date grp-11 rplc-30"/>
    <w:basedOn w:val="DefaultParagraphFont"/>
  </w:style>
  <w:style w:type="character" w:customStyle="1" w:styleId="cat-FIOgrp-16rplc-31">
    <w:name w:val="cat-FIO grp-16 rplc-31"/>
    <w:basedOn w:val="DefaultParagraphFont"/>
  </w:style>
  <w:style w:type="character" w:customStyle="1" w:styleId="cat-SumInWordsgrp-18rplc-32">
    <w:name w:val="cat-SumInWords grp-18 rplc-32"/>
    <w:basedOn w:val="DefaultParagraphFont"/>
  </w:style>
  <w:style w:type="character" w:customStyle="1" w:styleId="cat-FIOgrp-15rplc-33">
    <w:name w:val="cat-FIO grp-15 rplc-33"/>
    <w:basedOn w:val="DefaultParagraphFont"/>
  </w:style>
  <w:style w:type="character" w:customStyle="1" w:styleId="cat-FIOgrp-14rplc-34">
    <w:name w:val="cat-FIO grp-14 rplc-34"/>
    <w:basedOn w:val="DefaultParagraphFont"/>
  </w:style>
  <w:style w:type="character" w:customStyle="1" w:styleId="cat-Timegrp-22rplc-35">
    <w:name w:val="cat-Time grp-22 rplc-35"/>
    <w:basedOn w:val="DefaultParagraphFont"/>
  </w:style>
  <w:style w:type="character" w:customStyle="1" w:styleId="cat-Dategrp-12rplc-36">
    <w:name w:val="cat-Date grp-12 rplc-36"/>
    <w:basedOn w:val="DefaultParagraphFont"/>
  </w:style>
  <w:style w:type="character" w:customStyle="1" w:styleId="cat-Addressgrp-1rplc-37">
    <w:name w:val="cat-Address grp-1 rplc-37"/>
    <w:basedOn w:val="DefaultParagraphFont"/>
  </w:style>
  <w:style w:type="character" w:customStyle="1" w:styleId="cat-FIOgrp-17rplc-38">
    <w:name w:val="cat-FIO grp-17 rplc-38"/>
    <w:basedOn w:val="DefaultParagraphFont"/>
  </w:style>
  <w:style w:type="character" w:customStyle="1" w:styleId="cat-FIOgrp-17rplc-39">
    <w:name w:val="cat-FIO grp-17 rplc-3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41688912AAE7E77F2A60F2DB4BDF41D96C276D768C8D76D57BB08B0C8B3A75A8987689EA493Cu7C8G" TargetMode="External" /><Relationship Id="rId5" Type="http://schemas.openxmlformats.org/officeDocument/2006/relationships/header" Target="header1.xm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