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УИД__________________________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5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Приволжского районного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19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>
        <w:rPr>
          <w:rStyle w:val="cat-Timegrp-20rplc-18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 в </w:t>
      </w:r>
      <w:r>
        <w:rPr>
          <w:rStyle w:val="cat-Timegrp-21rplc-1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адресу: </w:t>
      </w:r>
      <w:r>
        <w:rPr>
          <w:rStyle w:val="cat-Addressgrp-4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копией решения Приволжского районного суда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надзора; копиями решений Елабужского городского суда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 посещения поднадзорного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о месте жительства поднадзорного лица;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8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ареста сроком на 10 суток, исчисляя 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22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19rplc-17">
    <w:name w:val="cat-Time grp-19 rplc-17"/>
    <w:basedOn w:val="DefaultParagraphFont"/>
  </w:style>
  <w:style w:type="character" w:customStyle="1" w:styleId="cat-Timegrp-20rplc-18">
    <w:name w:val="cat-Time grp-20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SumInWordsgrp-18rplc-32">
    <w:name w:val="cat-SumInWords grp-18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Timegrp-22rplc-35">
    <w:name w:val="cat-Time grp-22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