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146/2/2022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58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0057-</w:t>
      </w:r>
      <w:r>
        <w:rPr>
          <w:rStyle w:val="cat-PhoneNumbergrp-22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 частью 4 статьи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8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работающего, подвергавшегося ранее административному наказанию,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9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8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на </w:t>
      </w:r>
      <w:r>
        <w:rPr>
          <w:rFonts w:ascii="Times New Roman" w:eastAsia="Times New Roman" w:hAnsi="Times New Roman" w:cs="Times New Roman"/>
          <w:sz w:val="28"/>
          <w:szCs w:val="28"/>
        </w:rPr>
        <w:t>371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километре автомобильной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Саратов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автомашиной марки </w:t>
      </w:r>
      <w:r>
        <w:rPr>
          <w:rStyle w:val="cat-CarMakeModelgrp-19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0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/прицепом </w:t>
      </w:r>
      <w:r>
        <w:rPr>
          <w:rStyle w:val="cat-CarNumbergrp-21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 впереди идущего транспортного средства с </w:t>
      </w:r>
      <w:r>
        <w:rPr>
          <w:rFonts w:ascii="Times New Roman" w:eastAsia="Times New Roman" w:hAnsi="Times New Roman" w:cs="Times New Roman"/>
          <w:sz w:val="28"/>
          <w:szCs w:val="28"/>
        </w:rPr>
        <w:t>выезд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полосу встречного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следующему: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настоящей 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п.1.3 ПДД РФ, утвержденных Постановлением Правительства РФ от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«О Правилах дорожного движения»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п.</w:t>
      </w:r>
      <w:r>
        <w:rPr>
          <w:rFonts w:ascii="Times New Roman" w:eastAsia="Times New Roman" w:hAnsi="Times New Roman" w:cs="Times New Roman"/>
          <w:sz w:val="28"/>
          <w:szCs w:val="28"/>
        </w:rPr>
        <w:t>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исследованными письменными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ГИБДД,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схемой совершения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материалами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части 4 статьи 12.15 Кодекса Российской Федерации об административных правонарушениях как выезд в нарушение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настоящей статьи, что влечет наложение административного штрафа в размере </w:t>
      </w:r>
      <w:r>
        <w:rPr>
          <w:rStyle w:val="cat-SumInWordsgrp-16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лишение права управления транспортными средствами на срок от четырех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шести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штрафа - УФК по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получателя </w:t>
      </w:r>
      <w:r>
        <w:rPr>
          <w:rStyle w:val="cat-PhoneNumbergrp-24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5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/счёт №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</w:t>
      </w:r>
      <w:r>
        <w:rPr>
          <w:rFonts w:ascii="Times New Roman" w:eastAsia="Times New Roman" w:hAnsi="Times New Roman" w:cs="Times New Roman"/>
          <w:sz w:val="28"/>
          <w:szCs w:val="28"/>
        </w:rPr>
        <w:t>15500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Пенза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6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18811601123010001140, ОКТМО </w:t>
      </w:r>
      <w:r>
        <w:rPr>
          <w:rStyle w:val="cat-PhoneNumbergrp-27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УИН: 18810</w:t>
      </w:r>
      <w:r>
        <w:rPr>
          <w:rFonts w:ascii="Times New Roman" w:eastAsia="Times New Roman" w:hAnsi="Times New Roman" w:cs="Times New Roman"/>
          <w:sz w:val="28"/>
          <w:szCs w:val="28"/>
        </w:rPr>
        <w:t>458220220001283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административный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необходимо представить в канцелярию судебного участка № 2 по Елабужскому судебному району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Dategrp-8rplc-8">
    <w:name w:val="cat-Date grp-8 rplc-8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Timegrp-18rplc-12">
    <w:name w:val="cat-Time grp-18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CarMakeModelgrp-19rplc-16">
    <w:name w:val="cat-CarMakeModel grp-19 rplc-16"/>
    <w:basedOn w:val="DefaultParagraphFont"/>
  </w:style>
  <w:style w:type="character" w:customStyle="1" w:styleId="cat-CarNumbergrp-20rplc-17">
    <w:name w:val="cat-CarNumber grp-20 rplc-17"/>
    <w:basedOn w:val="DefaultParagraphFont"/>
  </w:style>
  <w:style w:type="character" w:customStyle="1" w:styleId="cat-CarNumbergrp-21rplc-18">
    <w:name w:val="cat-CarNumber grp-21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SumInWordsgrp-16rplc-24">
    <w:name w:val="cat-SumInWords grp-16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PhoneNumbergrp-24rplc-28">
    <w:name w:val="cat-PhoneNumber grp-24 rplc-28"/>
    <w:basedOn w:val="DefaultParagraphFont"/>
  </w:style>
  <w:style w:type="character" w:customStyle="1" w:styleId="cat-PhoneNumbergrp-25rplc-29">
    <w:name w:val="cat-PhoneNumber grp-25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6rplc-31">
    <w:name w:val="cat-PhoneNumber grp-26 rplc-31"/>
    <w:basedOn w:val="DefaultParagraphFont"/>
  </w:style>
  <w:style w:type="character" w:customStyle="1" w:styleId="cat-PhoneNumbergrp-27rplc-32">
    <w:name w:val="cat-PhoneNumber grp-27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085B64A7FB8FC3EE1DD8CFD74B2765F17439C89F3AD51D7148217730DD6B7A3845CF3907C5A7J3G" TargetMode="External" /><Relationship Id="rId5" Type="http://schemas.openxmlformats.org/officeDocument/2006/relationships/hyperlink" Target="consultantplus://offline/ref=7E085B64A7FB8FC3EE1DD8CFD74B2765F1743ECC9F3AD51D7148217730DD6B7A3845CF3A05C07653AEJ7G" TargetMode="External" /><Relationship Id="rId6" Type="http://schemas.openxmlformats.org/officeDocument/2006/relationships/hyperlink" Target="consultantplus://offline/ref=7E085B64A7FB8FC3EE1DD8CFD74B2765F17439C89F3AD51D7148217730DD6B7A3845CF380DC6A7J1G" TargetMode="External" /><Relationship Id="rId7" Type="http://schemas.openxmlformats.org/officeDocument/2006/relationships/hyperlink" Target="consultantplus://offline/ref=38C392944E8EC96280FC0E5B14E434C493EE7B110E350FB3704322520C51B995D8545154BA16DCB6z9TDL" TargetMode="External" /><Relationship Id="rId8" Type="http://schemas.openxmlformats.org/officeDocument/2006/relationships/hyperlink" Target="consultantplus://offline/ref=38C392944E8EC96280FC0E5B14E434C493EE7A1A0B3F0FB3704322520C51B995D8545154BA12DEBDz9T7L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