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130/2/2022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20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1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15.6 Кодекса Российской Федерации об административных правонарушениях,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18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родившегося 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ExternalSystem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28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осуществления налогового контроля, налоговым органом было установлено, что руководитель </w:t>
      </w:r>
      <w:r>
        <w:rPr>
          <w:rStyle w:val="cat-OrganizationNamegrp-18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представил в Межрайонную ИФНС России № 9 по Республике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бухгалтерскую отчетность за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установленного срока, а именно отчетность была предс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авлена </w:t>
      </w:r>
      <w:r>
        <w:rPr>
          <w:rStyle w:val="cat-Dategrp-8rplc-15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им были нарушены требования ч. 2 ст. 18 ФЗ № 402 «О бухгалтерском учете» от </w:t>
      </w:r>
      <w:r>
        <w:rPr>
          <w:rStyle w:val="cat-Dategrp-9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которой срок представления бухгалтерской отчетности за </w:t>
      </w:r>
      <w:r>
        <w:rPr>
          <w:rStyle w:val="cat-Dategrp-7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позднее </w:t>
      </w:r>
      <w:r>
        <w:rPr>
          <w:rStyle w:val="cat-Dategrp-10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надлежащим образом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заседания, ходатайств об отложении рассмотрения дела не поступило, поэтому мировой судья считает возможным рассмотреть дело об административном правонарушении в его отсутствие, в соответствии с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25.1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решением о привлечении юридического лица к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квитанции о приеме налоговой декларации,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ЕГРЮЛ 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доказана, 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деяние квалифицирует по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InWordsgrp-16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руководствуется общими правилами назначения административного наказания, которые предусмотрены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 совершенного правонарушения, личность виновного, его имущественное положение.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обстоятельствах, мировой судья считает необходимым назначить минимальное наказание.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.ст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2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15.6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Style w:val="cat-Sumgrp-17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получателя </w:t>
      </w:r>
      <w:r>
        <w:rPr>
          <w:rStyle w:val="cat-PhoneNumbergrp-22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3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счёт № 03100643000000011100, ОТДЕЛЕНИЕ-НБ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9rplc-3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4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//Управление Федерального казначейства по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4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73111601153010006140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5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0318690900000000027201447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Оригинал квитанции об уплате штрафа необходимо предоставить в судебный участок № 2 по Елабужскому судебному району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десяти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со дня получения копии постановления в Елабужский городской суд </w:t>
      </w:r>
      <w:r>
        <w:rPr>
          <w:rStyle w:val="cat-Addressgrp-1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Style w:val="cat-FIOgrp-15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 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Style w:val="cat-FIOgrp-15rplc-38"/>
          <w:rFonts w:ascii="Times New Roman" w:eastAsia="Times New Roman" w:hAnsi="Times New Roman" w:cs="Times New Roman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0rplc-0">
    <w:name w:val="cat-PhoneNumber grp-20 rplc-0"/>
    <w:basedOn w:val="DefaultParagraphFont"/>
  </w:style>
  <w:style w:type="character" w:customStyle="1" w:styleId="cat-PhoneNumbergrp-21rplc-1">
    <w:name w:val="cat-PhoneNumber grp-21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OrganizationNamegrp-18rplc-6">
    <w:name w:val="cat-OrganizationName grp-18 rplc-6"/>
    <w:basedOn w:val="DefaultParagraphFont"/>
  </w:style>
  <w:style w:type="character" w:customStyle="1" w:styleId="cat-FIOgrp-12rplc-7">
    <w:name w:val="cat-FIO grp-12 rplc-7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ExternalSystemDefinedgrp-26rplc-8">
    <w:name w:val="cat-ExternalSystemDefined grp-26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OrganizationNamegrp-18rplc-12">
    <w:name w:val="cat-OrganizationName grp-18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SumInWordsgrp-16rplc-22">
    <w:name w:val="cat-SumInWords grp-16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PhoneNumbergrp-22rplc-27">
    <w:name w:val="cat-PhoneNumber grp-22 rplc-27"/>
    <w:basedOn w:val="DefaultParagraphFont"/>
  </w:style>
  <w:style w:type="character" w:customStyle="1" w:styleId="cat-PhoneNumbergrp-23rplc-28">
    <w:name w:val="cat-PhoneNumber grp-23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OrganizationNamegrp-19rplc-30">
    <w:name w:val="cat-OrganizationName grp-19 rplc-30"/>
    <w:basedOn w:val="DefaultParagraphFont"/>
  </w:style>
  <w:style w:type="character" w:customStyle="1" w:styleId="cat-Addressgrp-4rplc-31">
    <w:name w:val="cat-Address grp-4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PhoneNumbergrp-24rplc-33">
    <w:name w:val="cat-PhoneNumber grp-24 rplc-33"/>
    <w:basedOn w:val="DefaultParagraphFont"/>
  </w:style>
  <w:style w:type="character" w:customStyle="1" w:styleId="cat-PhoneNumbergrp-25rplc-34">
    <w:name w:val="cat-PhoneNumber grp-25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5rplc-38">
    <w:name w:val="cat-FIO grp-15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