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-129/2/2022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7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8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5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х, в отношении: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Style w:val="cat-OrganizationNamegrp-15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Сунгатуллина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Зайсура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6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2, 41,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подвергавшегося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осуществления налогового контроля, налоговым органом было установлено, что руководитель </w:t>
      </w:r>
      <w:r>
        <w:rPr>
          <w:rStyle w:val="cat-OrganizationNamegrp-15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7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им были нарушены требования ч. 2 ст. 18 ФЗ № 402 «О бухгалтерском учете» от </w:t>
      </w:r>
      <w:r>
        <w:rPr>
          <w:rStyle w:val="cat-Dategrp-8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которой срок представления бухгалтерской отчетности за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 не позднее </w:t>
      </w:r>
      <w:r>
        <w:rPr>
          <w:rStyle w:val="cat-Dategrp-9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надлежащим образом 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ходатайств об отложении рассмотрения дела не поступило, поэтому мировой судья считает возможным рассмотреть дело об административном правонарушении в его отсутствие, в соответствии с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25.1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решением о привлечении юридического лица к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3rplc-20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назначения административного наказания, которые 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 совершенного правонарушения, личность виновного, его имущественное положение.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мировой судья считает необходимым назначить минимальное наказание.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29.9, 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Сунгатуллина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Зайсура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Закиевича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 предусмотренного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15.6 Кодекса Российской Федерации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размере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получателя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ОТДЕЛЕНИЕ-НБ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6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4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1rplc-3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0318690900000000027201639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в судебный участок № 2 по Елабужскому судебному району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2rplc-3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2rplc-35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7rplc-0">
    <w:name w:val="cat-PhoneNumber grp-17 rplc-0"/>
    <w:basedOn w:val="DefaultParagraphFont"/>
  </w:style>
  <w:style w:type="character" w:customStyle="1" w:styleId="cat-PhoneNumbergrp-18rplc-1">
    <w:name w:val="cat-PhoneNumber grp-18 rplc-1"/>
    <w:basedOn w:val="DefaultParagraphFont"/>
  </w:style>
  <w:style w:type="character" w:customStyle="1" w:styleId="cat-Dategrp-5rplc-2">
    <w:name w:val="cat-Date grp-5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OrganizationNamegrp-15rplc-6">
    <w:name w:val="cat-OrganizationName grp-15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Dategrp-6rplc-8">
    <w:name w:val="cat-Date grp-6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5rplc-11">
    <w:name w:val="cat-OrganizationName grp-15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Dategrp-8rplc-14">
    <w:name w:val="cat-Date grp-8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Dategrp-9rplc-16">
    <w:name w:val="cat-Date grp-9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SumInWordsgrp-13rplc-20">
    <w:name w:val="cat-SumInWords grp-13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Addressgrp-1rplc-22">
    <w:name w:val="cat-Address grp-1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OrganizationNamegrp-16rplc-27">
    <w:name w:val="cat-OrganizationName grp-16 rplc-27"/>
    <w:basedOn w:val="DefaultParagraphFont"/>
  </w:style>
  <w:style w:type="character" w:customStyle="1" w:styleId="cat-Addressgrp-4rplc-28">
    <w:name w:val="cat-Address grp-4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PhoneNumbergrp-21rplc-30">
    <w:name w:val="cat-PhoneNumber grp-21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2rplc-34">
    <w:name w:val="cat-FIO grp-12 rplc-34"/>
    <w:basedOn w:val="DefaultParagraphFont"/>
  </w:style>
  <w:style w:type="character" w:customStyle="1" w:styleId="cat-FIOgrp-12rplc-35">
    <w:name w:val="cat-FIO grp-12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