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128/2/2022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8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отчетность была представлена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2 ст. 18 ФЗ № 402 «О бухгалтерском учете» от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которой срок представления бухгалтерской отчетности за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6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 впервые.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7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ОТДЕЛЕНИЕ-НБ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0318690900000000027201954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InWordsgrp-16rplc-25">
    <w:name w:val="cat-SumInWords grp-16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OrganizationNamegrp-19rplc-33">
    <w:name w:val="cat-OrganizationName grp-19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