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124/2/2022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осуществления налогового контроля, налоговым органом было установлено, что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№ 9 по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месяц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месяц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и времени судебного заседания,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приходит к выводу, что вина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 и подтверждается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налоговой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3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7rplc-9">
    <w:name w:val="cat-ExternalSystemDefined grp-17 rplc-9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SumInWordsgrp-13rplc-23">
    <w:name w:val="cat-SumInWords grp-13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