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123/2/2022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казанская, 10, 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и времени судебного заседания,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приходит к выводу, что 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подтверждается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InWordsgrp-13rplc-23">
    <w:name w:val="cat-SumInWords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