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116/2/2022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0102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7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8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правонарушении, предусмотренном частью 1 статьи 15.6 Кодекса Российской Федерации об административных правонарушениях,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руководителя </w:t>
      </w:r>
      <w:r>
        <w:rPr>
          <w:rStyle w:val="cat-OrganizationNamegrp-15rplc-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0rplc-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родившегося </w:t>
      </w:r>
      <w:r>
        <w:rPr>
          <w:rStyle w:val="cat-ExternalSystemDefinedgrp-23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Dategrp-6rplc-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проживающего по адресу: </w:t>
      </w:r>
      <w:r>
        <w:rPr>
          <w:rStyle w:val="cat-Addressgrp-3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подвергавшегося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ранее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1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должностным лицом,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Межрайонную ИФНС России № 9 по Республике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бухгалтерскую отчетность за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нарушены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в соответствии с которой срок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8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надлежащим образом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заседания,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одатайств об отложении рассмотрения дела не поступило, поэтому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рассмотреть дело об административном правонарушении 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отсутствие, в соответствии с частью 2 статьи 25.1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 о привлечении юридического лица к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ЕГРЮЛ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доказана, 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деяние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InWordsgrp-13rplc-1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статьей 4.1 Кодекса РФ об административных правонарушениях, и учитывает характер совершенного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либо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считает необходимым назначить минимальное наказание.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2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частью 1 статьи 15.6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14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получателя </w:t>
      </w:r>
      <w:r>
        <w:rPr>
          <w:rStyle w:val="cat-PhoneNumbergrp-19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0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счёт №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ОТДЕЛЕНИЕ-НБ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6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4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казначейства по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1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73111601153010006140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2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0318690900000000027177863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Оригинал квитанции об уплате штрафа необходимо предоставить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судебный участок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десяти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со дня получения копии постановления в Елабужский городской суд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Style w:val="cat-FIOgrp-12rplc-34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Style w:val="cat-FIOgrp-12rplc-3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OrganizationNamegrp-15rplc-6">
    <w:name w:val="cat-OrganizationName grp-15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ExternalSystemDefinedgrp-23rplc-8">
    <w:name w:val="cat-ExternalSystemDefined grp-2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1rplc-12">
    <w:name w:val="cat-FIO grp-11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SumInWordsgrp-13rplc-19">
    <w:name w:val="cat-SumInWords grp-13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Sumgrp-14rplc-21">
    <w:name w:val="cat-Sum grp-14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PhoneNumbergrp-19rplc-24">
    <w:name w:val="cat-PhoneNumber grp-19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OrganizationNamegrp-16rplc-27">
    <w:name w:val="cat-OrganizationName grp-16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PhoneNumbergrp-21rplc-30">
    <w:name w:val="cat-PhoneNumber grp-21 rplc-30"/>
    <w:basedOn w:val="DefaultParagraphFont"/>
  </w:style>
  <w:style w:type="character" w:customStyle="1" w:styleId="cat-PhoneNumbergrp-22rplc-31">
    <w:name w:val="cat-PhoneNumber grp-22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12rplc-34">
    <w:name w:val="cat-FIO grp-12 rplc-34"/>
    <w:basedOn w:val="DefaultParagraphFont"/>
  </w:style>
  <w:style w:type="character" w:customStyle="1" w:styleId="cat-FIOgrp-12rplc-35">
    <w:name w:val="cat-FIO grp-12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