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114/2/2022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правонарушении, предусмотренном частью 1 статьи 15.6 Кодекса Российской Федерации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руководителя </w:t>
      </w:r>
      <w:r>
        <w:rPr>
          <w:rStyle w:val="cat-OrganizationNamegrp-16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родившегося </w:t>
      </w:r>
      <w:r>
        <w:rPr>
          <w:rStyle w:val="cat-Dategrp-6rplc-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Style w:val="cat-ExternalSystemDefinedgrp-2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г.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28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подвергавшегося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Межрайонную ИФНС России № 9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бухгалтерскую отчетность за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которой срок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о привлечении юридического лица к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доказана,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14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статьей 4.1 Кодекса РФ об административных правонарушениях, и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считает необходимым назначить минимальное наказание.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частью 1 статьи 15.6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5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>
        <w:rPr>
          <w:rStyle w:val="cat-PhoneNumbergrp-2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 №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ОТДЕЛЕНИЕ-НБ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2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3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0318690900000000027178344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Елабужский городской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3rplc-3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3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SumInWordsgrp-14rplc-19">
    <w:name w:val="cat-SumInWords grp-14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Sumgrp-15rplc-21">
    <w:name w:val="cat-Sum grp-15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OrganizationNamegrp-17rplc-27">
    <w:name w:val="cat-OrganizationName grp-17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3rplc-35">
    <w:name w:val="cat-FIO grp-1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