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113/2/2022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Миннигалеева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родившегося </w:t>
      </w:r>
      <w:r>
        <w:rPr>
          <w:rStyle w:val="cat-ExternalSystemDefinedgrp-2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 впервые.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Миннигалеева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0318690900000000027178104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6rplc-27">
    <w:name w:val="cat-OrganizationName grp-1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