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будучи лицом,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в состоянии наркотического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отказа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указанием об отказе от его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объяснением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штрафа в размере от четырех тысяч до </w:t>
      </w:r>
      <w:r>
        <w:rPr>
          <w:rStyle w:val="cat-SumInWordsgrp-14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ответственности, 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ее регистрации.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исчисляя срок административного ареста с </w:t>
      </w:r>
      <w:r>
        <w:rPr>
          <w:rStyle w:val="cat-Timegrp-16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средств, психотропных веществ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7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4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0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0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4rplc-17">
    <w:name w:val="cat-SumInWords grp-1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Timegrp-16rplc-21">
    <w:name w:val="cat-Time grp-16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PhoneNumbergrp-17rplc-24">
    <w:name w:val="cat-PhoneNumber grp-17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SumInWordsgrp-14rplc-29">
    <w:name w:val="cat-SumInWords grp-14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10rplc-33">
    <w:name w:val="cat-FIO grp-1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