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77/2/2022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не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декларации, копией отчетности за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5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1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0318690900000000026858694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SumInWordsgrp-15rplc-21">
    <w:name w:val="cat-SumInWords grp-15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