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75/2/2022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отчетности, копией отчетности за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0318690900000000026858053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