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74/2/2022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20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1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8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Хабибуллиной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родившейся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2, 365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подвергавшейся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лицом,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ИФНС России № 9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бухгалтерскую отчетность за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о привлечении юридического лица к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налоговой декларации, копией отчетности за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6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Кодекса РФ об административных 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Хабибуллину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частью 1 статьи 15.6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7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22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3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4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5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0318690900000000026858320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со дня получения копии постановления в Елабужский городской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SumInWordsgrp-16rplc-21">
    <w:name w:val="cat-SumInWords grp-16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PhoneNumbergrp-23rplc-27">
    <w:name w:val="cat-PhoneNumber grp-23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OrganizationNamegrp-19rplc-29">
    <w:name w:val="cat-OrganizationName grp-19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PhoneNumbergrp-25rplc-33">
    <w:name w:val="cat-PhoneNumber grp-25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