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5- __________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______________________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17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работающего, ранее подвергавшегося административному наказанию, со слов инвалидности не имеющего,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поднадзорным лицом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установленное судом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обязательной явки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 на регистрацию в ОВД, а именно в указанный день не явился на отметку в ОВД.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свою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пояснил, что работал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изучив материалы дела, мировой судья приходит к следующему: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помимо его признания, подтверждается и письменными материалами дела, а именно: протоколом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Елабужского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суда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сотрудника полиции, справкой о месте 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копией регистрационного листа,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предупреждения, копией постановления по делу об административном правонарушении, предусмотренном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признает несостоятельными,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исполнения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ограничений, возложенных на привлекаемое лицо судом,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четкие сроки и порядок действий, нарушение которых влечет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соответствующее наказание.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доказательств нахождения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работе либо документы, подтверждающие его трудоустройство,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 и действия его 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5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виновного, его имущественное положение.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отягчающих административную ответственность, мировым судьей не установлено.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отсутствие постоянного источника дохода у привлекаемого лица, а также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приходит к выводу о необходимости назначения наказания в виде административного ареста,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 наличии указанных в ч.2 ст. 3.9 Кодекса Российской Федерации об административных правонарушениях оснований, исключающих возможность назначения наказания в виде административного ареста, материалы дела об административном правонарушении не содержат и мировому судье не представлены.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 предусмотренного частью 3 статьи 19.24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10 суток, исчисляя срок административного ареста с </w:t>
      </w:r>
      <w:r>
        <w:rPr>
          <w:rStyle w:val="cat-Timegrp-16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</w:t>
      </w:r>
      <w:r>
        <w:rPr>
          <w:rStyle w:val="cat-FIOgrp-14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 года.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0rplc-3">
    <w:name w:val="cat-FIO grp-10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ExternalSystemDefinedgrp-17rplc-5">
    <w:name w:val="cat-ExternalSystemDefined grp-17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SumInWordsgrp-15rplc-24">
    <w:name w:val="cat-SumInWords grp-15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Timegrp-16rplc-27">
    <w:name w:val="cat-Time grp-16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