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ранее подвергавшегося административному наказанию,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вне жилого помещения, являющегося местом жительства в период с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в </w:t>
      </w:r>
      <w:r>
        <w:rPr>
          <w:rStyle w:val="cat-Timegrp-18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им при постановке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работал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 письменными материалами дела, а именно: протоколом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Елабужского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справкой о месте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акта посещения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предупреждения, копией постановления по делу об административном правонарушении, предусмотренном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признает несостоятельными,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ограничений, возложенных на привлекаемое лицо судом,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доказательств нахождения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работе либо документы, подтверждающие его трудоустройство,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5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отсутствие постоянного источника дохода у привлекаемого лица, а также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административных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приходит к выводу о необходимости назначения наказания 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10 суток, исчисляя срок административного ареста с </w:t>
      </w:r>
      <w:r>
        <w:rPr>
          <w:rStyle w:val="cat-Timegrp-19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Timegrp-18rplc-16">
    <w:name w:val="cat-Time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SumInWordsgrp-15rplc-27">
    <w:name w:val="cat-SumInWords grp-15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Timegrp-19rplc-30">
    <w:name w:val="cat-Time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