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________/2/202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3 раза в месяц на регистрацию в ОВД, а именно в указанный день не явился на отметку в ОВД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Елабужского городского суда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>, справка о месте жительства поднадзорного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предупреждения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действия его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40 (сорок)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Елабужский РОСП УФССП России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15rplc-6">
    <w:name w:val="cat-ExternalSystemDefined grp-15 rplc-6"/>
    <w:basedOn w:val="DefaultParagraphFont"/>
  </w:style>
  <w:style w:type="character" w:customStyle="1" w:styleId="cat-Dategrp-7rplc-5">
    <w:name w:val="cat-Date grp-7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