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 _____________</w:t>
      </w:r>
      <w:r>
        <w:rPr>
          <w:rFonts w:ascii="Times New Roman" w:eastAsia="Times New Roman" w:hAnsi="Times New Roman" w:cs="Times New Roman"/>
          <w:sz w:val="22"/>
          <w:szCs w:val="22"/>
        </w:rPr>
        <w:t>/2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Dategrp-8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 слов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имеюще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9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наркологическом отделении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в </w:t>
      </w:r>
      <w:r>
        <w:rPr>
          <w:rStyle w:val="cat-Addressgrp-0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 будучи лицом,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 достаточные основания полагать, что он </w:t>
      </w:r>
      <w:r>
        <w:rPr>
          <w:rFonts w:ascii="Times New Roman" w:eastAsia="Times New Roman" w:hAnsi="Times New Roman" w:cs="Times New Roman"/>
          <w:sz w:val="28"/>
          <w:szCs w:val="28"/>
        </w:rPr>
        <w:t>находи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отказал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подтвердил, что отказал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считает, что вина последнего установлена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 с указанием об отказе от прохождения освидетельствования, объяснением свидетелей,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доверять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анным доказательствам оснований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</w:t>
      </w:r>
      <w:r>
        <w:rPr>
          <w:rFonts w:ascii="Times New Roman" w:eastAsia="Times New Roman" w:hAnsi="Times New Roman" w:cs="Times New Roman"/>
          <w:sz w:val="28"/>
          <w:szCs w:val="28"/>
        </w:rPr>
        <w:t>, они согласуются между собой, соответствуют фактическим обстоятельствам дела, мировой судья считает их допустимыми и достоверными и берет за основу при вынесении 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6.9 Кодекса Российской Федерации об административных правонарушениях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что влечет наложение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от четырех тысяч до </w:t>
      </w:r>
      <w:r>
        <w:rPr>
          <w:rStyle w:val="cat-SumInWordsgrp-14rplc-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 и учитывает характер совершенного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, состояние его здоровья.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Кодекса Российской Федерации об административных правонарушениях мировой судья полагает необходимым возложить на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на лицо, потребляющее наркотические средства или психотропные в</w:t>
      </w:r>
      <w:r>
        <w:rPr>
          <w:rFonts w:ascii="Times New Roman" w:eastAsia="Times New Roman" w:hAnsi="Times New Roman" w:cs="Times New Roman"/>
          <w:sz w:val="28"/>
          <w:szCs w:val="28"/>
        </w:rPr>
        <w:t>ещества без назначения врача, обязанность 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6.9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5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средства, психотропные вещества без назначения врача, возложить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расположенной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>
        <w:rPr>
          <w:rStyle w:val="cat-PhoneNumbergrp-18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обязанности в виде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 «Об утверждении правил контроля за исполнением лицом возложенной на него судьей при назначении административного наказания обязанности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 6.9.1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прохождения диагностики,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4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после вступления в законную силу, направить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получателя </w:t>
      </w:r>
      <w:r>
        <w:rPr>
          <w:rStyle w:val="cat-PhoneNumbergrp-19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0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/счёт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03100643000000011100, ОТДЕЛЕНИЕ-НБ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 Управление Федерального казначейства по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21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73111601063010009140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2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0318690900000000026409753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административного штрафа необходимо представить на судебный участок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постановление може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его копии в Елабужский городской суд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1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1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4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Dategrp-8rplc-6">
    <w:name w:val="cat-Date grp-8 rplc-6"/>
    <w:basedOn w:val="DefaultParagraphFont"/>
  </w:style>
  <w:style w:type="character" w:customStyle="1" w:styleId="cat-ExternalSystemDefinedgrp-23rplc-5">
    <w:name w:val="cat-ExternalSystemDefined grp-23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Timegrp-17rplc-10">
    <w:name w:val="cat-Time grp-17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SumInWordsgrp-14rplc-17">
    <w:name w:val="cat-SumInWords grp-1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Sumgrp-15rplc-20">
    <w:name w:val="cat-Sum grp-15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PhoneNumbergrp-18rplc-22">
    <w:name w:val="cat-PhoneNumber grp-18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SumInWordsgrp-14rplc-27">
    <w:name w:val="cat-SumInWords grp-14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PhoneNumbergrp-19rplc-31">
    <w:name w:val="cat-PhoneNumber grp-19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OrganizationNamegrp-16rplc-34">
    <w:name w:val="cat-OrganizationName grp-16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PhoneNumbergrp-21rplc-37">
    <w:name w:val="cat-PhoneNumber grp-21 rplc-37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1rplc-41">
    <w:name w:val="cat-FIO grp-11 rplc-41"/>
    <w:basedOn w:val="DefaultParagraphFont"/>
  </w:style>
  <w:style w:type="character" w:customStyle="1" w:styleId="cat-FIOgrp-11rplc-42">
    <w:name w:val="cat-FIO grp-1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