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283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285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РТ,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Айрата Евгеньевича Хабибуллина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center"/>
      </w:pP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А.Е. 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12.06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Style w:val="cat-UserDefined-1531006609grp-29rplc-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CarMakeModelgrp-17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CarNumbergrp-18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явными признаками алкогольного опьянения, в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2.3.2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ПДД РФ не выполнил законные требования сотрудника полиции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самым совершил административное правонарушение, предусмотренное частью 1 статьи 12.26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А.Е. 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полагать, что </w:t>
      </w:r>
      <w:r>
        <w:rPr>
          <w:rFonts w:ascii="Times New Roman" w:eastAsia="Times New Roman" w:hAnsi="Times New Roman" w:cs="Times New Roman"/>
          <w:sz w:val="28"/>
          <w:szCs w:val="28"/>
        </w:rPr>
        <w:t>А.Е. 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состоянии опьянения, явилось наличие у него следующ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речи,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поведение,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соответствует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 (далее - Правил), утвержденных Постановлением Правительства РФ от 26.06.2008 г. N 475.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А.Е. 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12.06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РТ </w:t>
      </w:r>
      <w:r>
        <w:rPr>
          <w:rFonts w:ascii="Times New Roman" w:eastAsia="Times New Roman" w:hAnsi="Times New Roman" w:cs="Times New Roman"/>
          <w:sz w:val="28"/>
          <w:szCs w:val="28"/>
        </w:rPr>
        <w:t>01778468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12.06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ОТ </w:t>
      </w:r>
      <w:r>
        <w:rPr>
          <w:rFonts w:ascii="Times New Roman" w:eastAsia="Times New Roman" w:hAnsi="Times New Roman" w:cs="Times New Roman"/>
          <w:sz w:val="28"/>
          <w:szCs w:val="28"/>
        </w:rPr>
        <w:t>207386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12.06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АО </w:t>
      </w:r>
      <w:r>
        <w:rPr>
          <w:rFonts w:ascii="Times New Roman" w:eastAsia="Times New Roman" w:hAnsi="Times New Roman" w:cs="Times New Roman"/>
          <w:sz w:val="28"/>
          <w:szCs w:val="28"/>
        </w:rPr>
        <w:t>159794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прохождения освидетельствования отказался,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12.06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eastAsia="Times New Roman" w:hAnsi="Times New Roman" w:cs="Times New Roman"/>
          <w:sz w:val="28"/>
          <w:szCs w:val="28"/>
        </w:rPr>
        <w:t>МТ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00022472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 прохождения медицинского освидетельствования 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содержания указанных документов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А.Е. 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2.3.2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ПДД РФ водитель транспортного средства обязан проходить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незаконности действий сотрудника ГИБДД, составившего протокол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А.Е. 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не содержат.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А.Е. 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были проведены в строгой последовательности, составленные в отношении его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полагать, что работники автомобильной инспекции, исполняя свои должностные обязанности, совершили неправомерные действия и составили заведомо ложный протокол, у суда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суд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А.Е. 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частью 1 статьи 12.26 Кодекса Российской Федерации об административных правонарушениях.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все обстоятельства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29.10, 30.1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Айрата Евгеньевича Хабибуллина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3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12.26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штрафа в размере тридцати тысяч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1 (один) год 6 (шесть)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(получатель УФК по РТ (УГИБДД МВД по РТ) Банк ГРКЦ НБ РТ ИНН 1654002946, КПП 165945001</w:t>
      </w:r>
      <w:r>
        <w:rPr>
          <w:rFonts w:ascii="Times New Roman" w:eastAsia="Times New Roman" w:hAnsi="Times New Roman" w:cs="Times New Roman"/>
          <w:sz w:val="28"/>
          <w:szCs w:val="28"/>
        </w:rPr>
        <w:t>, р/с 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р/с 4010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>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049205001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szCs w:val="28"/>
        </w:rPr>
        <w:t>92701000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1990210209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А.Е. 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либо изъятия у него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3">
    <w:name w:val="cat-Address grp-0 rplc-3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-1531006609grp-29rplc-13">
    <w:name w:val="cat-UserDefined-1531006609 grp-29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CarMakeModelgrp-17rplc-16">
    <w:name w:val="cat-CarMakeModel grp-17 rplc-16"/>
    <w:basedOn w:val="DefaultParagraphFont"/>
  </w:style>
  <w:style w:type="character" w:customStyle="1" w:styleId="cat-CarNumbergrp-18rplc-17">
    <w:name w:val="cat-CarNumber grp-18 rplc-17"/>
    <w:basedOn w:val="DefaultParagraphFont"/>
  </w:style>
  <w:style w:type="character" w:customStyle="1" w:styleId="cat-PassportDatagrp-14rplc-39">
    <w:name w:val="cat-PassportData grp-1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E26F3529880258AA07273F41D96FD4348D78BF50CCB0ED4FE415DD8AB025573D073504A81EFE2714B75L" TargetMode="External" /><Relationship Id="rId11" Type="http://schemas.openxmlformats.org/officeDocument/2006/relationships/hyperlink" Target="consultantplus://offline/ref=5E26F3529880258AA07273F41D96FD4348D78BF50CCB0ED4FE415DD8AB4072L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324A6B9D4CF96861688985C1355D79311C3D7FAF198AD7E401C3AB6BCA30CEF478AE9BCEFED3O" TargetMode="External" /><Relationship Id="rId5" Type="http://schemas.openxmlformats.org/officeDocument/2006/relationships/hyperlink" Target="consultantplus://offline/ref=88FF3FCD269DA9F960D8B6082E772B105FCD8C2E8984E854F3462CC389F4268DA1B577B30E0Eq2DFO" TargetMode="External" /><Relationship Id="rId6" Type="http://schemas.openxmlformats.org/officeDocument/2006/relationships/hyperlink" Target="consultantplus://offline/ref=1F324A6B9D4CF96861688985C1355D79311C3B7EAE1F8AD7E401C3AB6BCA30CEF478AE9BC8EAB3BAF4DEO" TargetMode="External" /><Relationship Id="rId7" Type="http://schemas.openxmlformats.org/officeDocument/2006/relationships/hyperlink" Target="consultantplus://offline/ref=1F324A6B9D4CF96861688985C1355D79311C3B7EA91B8AD7E401C3AB6BCA30CEF478AE9ECBE8FBD3O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F09C9CB028BB2A92B27EED7A1EB5A25B5928AB042A2E75F99AB7ADEA9215B8ED23A97FBD39r1CEO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