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Хамита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Загитовича Гатауллина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73220329004041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Гатауллин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Х.З. Гатауллин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Х.З. Гатауллин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 рассмотрения дела извещен надлежащим образом.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Х.З. Гатауллина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Х.З. Гатауллиным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Х.З. Гатауллин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Х.З. Гатауллина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частью 1 статьи 20.25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Х.З. Гатауллина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Х.З. Гатауллина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Х.З. Гатауллину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Хамита Загитовича Гатауллина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6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9783734)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6rplc-31">
    <w:name w:val="cat-PassportData grp-1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