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Ильназ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Ильгизовича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</w:rPr>
        <w:t>симова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 Га</w:t>
      </w:r>
      <w:r>
        <w:rPr>
          <w:rFonts w:ascii="Times New Roman" w:eastAsia="Times New Roman" w:hAnsi="Times New Roman" w:cs="Times New Roman"/>
          <w:sz w:val="28"/>
          <w:szCs w:val="28"/>
        </w:rPr>
        <w:t>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дома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ОУПДС ОСП по Сабинскому и Тюлячинскому районам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осуществлявшему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 по Сабинскому и Тюлячинскому районам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 этого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оказал сопротивление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закрыл входную дверь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судебного пристава ОУПДС ОСП по Сабинскому и Тюлячинскому районам УФССП России по РТ, уполномоченного на осуществление функций по принудительному исполнению исполнительных документов.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указал в протоколе об административном правонарушении о рассмотрении дела без его участия, вину признает и раскаивается.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исполнения законного требования судебного пристава ОУПДС ОСП по Сабинскому и Тюлячинскому районам УФССП России по РТ, уполномоченного на осуществление функций по принудительному исполнению исполнительных документов образует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ознакомлен,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 Гасимова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все обстоятельства дела,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обстоятельств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признает признание вины и раскаяние в содеянном.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29.10, 30.1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Ильназа Ильгизовича Гасимова, </w:t>
      </w:r>
      <w:r>
        <w:rPr>
          <w:rStyle w:val="cat-PassportDatagrp-13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9783484)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13rplc-30">
    <w:name w:val="cat-PassportData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CA2452E3C7FF6524E668F834A5B238368204028371C3A437ABDD4DE21E1059B423914F69282D7lCH6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