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277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Николая Александровича Иванова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05.08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-1175583630grp-3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1448270154grp-31rplc-17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столкновение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26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дорожно-транспортного происшествия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оба автомобиля получили повреждения.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нарушении пункта 2.5 ПДД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самым, совершил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раскаялся,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после столкновения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из автомобиля, но водителя автомашины </w:t>
      </w:r>
      <w:r>
        <w:rPr>
          <w:rStyle w:val="cat-CarMakeModelgrp-24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 на месте. Он искал хозяина, но не нашел и позже уехал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05.08.2022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д. 4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Ф. Хусни вышла из магазина и увидела, что автомобиль поврежден, но того, кто повредил автомобиль поблизости не было. Она позвонила в ГИБДД.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изучив материалы дела, мировой судья пришел к следующему.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оставление водителем в нарушение Правил дорожного движения места дорожно-транспортного происшествия, участником которого он являлся, -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влечет лишение права управления транспортными средствами на срок от одного до полутора лет или административный арест на срок до пятнадцати суток.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пункту 2.5 Правил дорожного движения РФ, утвержденные постановлением Правительства РФ от 23.10.1993 № 1990, при дорожно-транспортном происшествии водитель, причастный к нему, обязан: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происшествию;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участники дорожного движения обязаны знать и соблюдать относящиеся к ним требования названных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участником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происшествия, не дождавшись сотрудников государственной автоинспекции.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доказательствами: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05.08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519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телефонным сообщением о произошедшем ДТП от </w:t>
      </w:r>
      <w:r>
        <w:rPr>
          <w:rFonts w:ascii="Times New Roman" w:eastAsia="Times New Roman" w:hAnsi="Times New Roman" w:cs="Times New Roman"/>
          <w:sz w:val="28"/>
          <w:szCs w:val="28"/>
        </w:rPr>
        <w:t>05.08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происшествия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признанием вины самим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фотографиями, на которых видны повреждения от ДТП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приведенных доказательств, при их изучении указывает на наличие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пункту 2</w:t>
      </w:r>
      <w:r>
        <w:rPr>
          <w:rFonts w:ascii="Times New Roman" w:eastAsia="Times New Roman" w:hAnsi="Times New Roman" w:cs="Times New Roman"/>
          <w:sz w:val="28"/>
          <w:szCs w:val="28"/>
        </w:rPr>
        <w:t>.5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дорожно-транспортном происшествии водитель, причастный к нему, обязан: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немедленно остановить (не трогать с места) транспортное средство, включить авари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йную сигнализацию и выставить знак аварийной остановки в соответствии с требованиями пункта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указанные обязанности и скрылся с места ДТП. Указанные обстоятельства свидетельствуют о наличии умысла в действиях последнего.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вменяемого административного правонарушения.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участником дорожного движения и дорожно-транспортного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положения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обязан зна</w:t>
      </w:r>
      <w:r>
        <w:rPr>
          <w:rFonts w:ascii="Times New Roman" w:eastAsia="Times New Roman" w:hAnsi="Times New Roman" w:cs="Times New Roman"/>
          <w:sz w:val="28"/>
          <w:szCs w:val="28"/>
        </w:rPr>
        <w:t>ть и соблюдать относящиеся к 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названных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четкий регламент действия водителя, </w:t>
      </w:r>
      <w:r>
        <w:rPr>
          <w:rFonts w:ascii="Times New Roman" w:eastAsia="Times New Roman" w:hAnsi="Times New Roman" w:cs="Times New Roman"/>
          <w:sz w:val="28"/>
          <w:szCs w:val="28"/>
        </w:rPr>
        <w:t>причастн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к ДТП.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Приведенное положение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РФ соответствует нормам международного права -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Конвенции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дорожном движении, заключенной в Вене 08 ноября 1968 года, ратифицированной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Президиума Верховного Совета СССР от 29 апреля 1974 года и являющейся составной частью правовой системы Российской Федерации.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подп.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"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"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пункта 1 статьи 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названной Конвенции водитель, причастный к дорожно-транспортному происшествию, должен оставаться на месте до прибытия сотрудников службы дорожного движения.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высказанной в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25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2001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N 6-П, установленная законом обязанность лица, управляющего транспортным средством и нарушившего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не выполнив требования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намерен </w:t>
      </w:r>
      <w:r>
        <w:rPr>
          <w:rFonts w:ascii="Times New Roman" w:eastAsia="Times New Roman" w:hAnsi="Times New Roman" w:cs="Times New Roman"/>
          <w:sz w:val="28"/>
          <w:szCs w:val="28"/>
        </w:rPr>
        <w:t>возме</w:t>
      </w:r>
      <w:r>
        <w:rPr>
          <w:rFonts w:ascii="Times New Roman" w:eastAsia="Times New Roman" w:hAnsi="Times New Roman" w:cs="Times New Roman"/>
          <w:sz w:val="28"/>
          <w:szCs w:val="28"/>
        </w:rPr>
        <w:t>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может служить основанием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>а от ответственности. Произошедшее событие является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был причинен ущерб третьим лица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возникла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вызвать и дождаться сотрудников поли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мировой судья признает полное признание вины и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отсутствие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мировой судья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не находя оснований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 иного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Николая Александровича Иванова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сроком на один год.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Н.А. Ивановым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изъятия у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-1175583630grp-30rplc-13">
    <w:name w:val="cat-UserDefined-1175583630 grp-30 rplc-13"/>
    <w:basedOn w:val="DefaultParagraphFont"/>
  </w:style>
  <w:style w:type="character" w:customStyle="1" w:styleId="cat-UserDefined1448270154grp-31rplc-17">
    <w:name w:val="cat-UserDefined1448270154 grp-31 rplc-17"/>
    <w:basedOn w:val="DefaultParagraphFont"/>
  </w:style>
  <w:style w:type="character" w:customStyle="1" w:styleId="cat-CarNumbergrp-25rplc-18">
    <w:name w:val="cat-CarNumber grp-2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CarNumbergrp-26rplc-20">
    <w:name w:val="cat-CarNumber grp-26 rplc-20"/>
    <w:basedOn w:val="DefaultParagraphFont"/>
  </w:style>
  <w:style w:type="character" w:customStyle="1" w:styleId="cat-CarMakeModelgrp-24rplc-23">
    <w:name w:val="cat-CarMakeModel grp-24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PassportDatagrp-21rplc-54">
    <w:name w:val="cat-PassportData grp-2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26A70743156CEED97E77F98AE6C49E1EDCE6B0FD56A6ED87B44946D41F8D3266ED36954FF8DB0Ae7d6J" TargetMode="External" /><Relationship Id="rId11" Type="http://schemas.openxmlformats.org/officeDocument/2006/relationships/hyperlink" Target="consultantplus://offline/ref=9826A70743156CEED97E77F98AE6C49E1ED9E1B4FC56A6ED87B44946D4e1dFJ" TargetMode="External" /><Relationship Id="rId12" Type="http://schemas.openxmlformats.org/officeDocument/2006/relationships/hyperlink" Target="consultantplus://offline/ref=9826A70743156CEED97E72F689E6C49E1CDCE6B4FE03F1EFD6E147e4d3J" TargetMode="External" /><Relationship Id="rId13" Type="http://schemas.openxmlformats.org/officeDocument/2006/relationships/hyperlink" Target="consultantplus://offline/ref=9826A70743156CEED97E77F98AE6C49E1ED9E1B4FC56A6ED87B44946D41F8D3266ED36954FF8D902e7dFJ" TargetMode="External" /><Relationship Id="rId14" Type="http://schemas.openxmlformats.org/officeDocument/2006/relationships/hyperlink" Target="consultantplus://offline/ref=9826A70743156CEED97E77F98AE6C49E1CDBE3B0FC5EFBE78FED4544eDd3J" TargetMode="External" /><Relationship Id="rId15" Type="http://schemas.openxmlformats.org/officeDocument/2006/relationships/hyperlink" Target="consultantplus://offline/ref=9826A70743156CEED97E77F98AE6C49E1EDCE6B2F256A6ED87B44946D41F8D3266ED36954FF9DA0Fe7d3J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1475E80F437266A5AB38ED9FBBD7F8BCC3861C57FFBA29772559585BCC351F59137C29BE1EB303M9CBN" TargetMode="External" /><Relationship Id="rId5" Type="http://schemas.openxmlformats.org/officeDocument/2006/relationships/hyperlink" Target="consultantplus://offline/ref=BC131F7EA6450C47326D4FC75222CC7D1019507114BF5DEDAA22A04CB57DE02A301648BA39DF152EOFu3K" TargetMode="External" /><Relationship Id="rId6" Type="http://schemas.openxmlformats.org/officeDocument/2006/relationships/hyperlink" Target="consultantplus://offline/ref=BC131F7EA6450C47326D4FC75222CC7D1019507114BF5DEDAA22A04CB57DE02A301648BA39DF1529OFu2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9826A70743156CEED97E77F98AE6C49E1EDCE6B0FD56A6ED87B44946D41F8D3266ED36954FF8DA0Ce7d2J" TargetMode="External" /><Relationship Id="rId9" Type="http://schemas.openxmlformats.org/officeDocument/2006/relationships/hyperlink" Target="consultantplus://offline/ref=9826A70743156CEED97E77F98AE6C49E1EDCE6B0FD56A6ED87B44946D41F8D3266ED36954FF8DA0Be7d3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