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Марата Ахкамутдиновича Киямова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2060443253grp-3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извещены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протокол об административном правонарушении составлен уполномоченным должностным лицом, сведения,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распечаткой показаний прибора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Марата Ахкамутдиновича Киямова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162225300</w:t>
      </w:r>
      <w:r>
        <w:rPr>
          <w:rFonts w:ascii="Times New Roman" w:eastAsia="Times New Roman" w:hAnsi="Times New Roman" w:cs="Times New Roman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М.А. Киямов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2060443253grp-30rplc-13">
    <w:name w:val="cat-UserDefined-2060443253 grp-30 rplc-13"/>
    <w:basedOn w:val="DefaultParagraphFont"/>
  </w:style>
  <w:style w:type="character" w:customStyle="1" w:styleId="cat-CarMakeModelgrp-18rplc-16">
    <w:name w:val="cat-CarMakeModel grp-18 rplc-16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PassportDatagrp-16rplc-38">
    <w:name w:val="cat-PassportData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