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Наиля Нурмиевича Бикмухаметова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водителем в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хозяйственной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Н.Н. Бикмухаметов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кухонном 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возникшей ссоры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повалил ее на пол и </w:t>
      </w:r>
      <w:r>
        <w:rPr>
          <w:rFonts w:ascii="Times New Roman" w:eastAsia="Times New Roman" w:hAnsi="Times New Roman" w:cs="Times New Roman"/>
          <w:sz w:val="28"/>
          <w:szCs w:val="28"/>
        </w:rPr>
        <w:t>нанес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трех ударов кулаком по левому плечу, затем вновь нанес не менее трех ударов в область плеча.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нанесенных ударов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сильную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Н.Н. Бикмухаметов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нее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Н.Н. Бикмухаметовым 28.06.2022 возникла ссора, в ходе которой последний нанес ей много ударов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привлечь его к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6.1.1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Н.Н.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Бикмухаметовой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вина привлекаемого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сообщением от 28.06.2022, заявлением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Н.Н. Бикмухаметова к ответственности от 28.06.2022,справкой врача ГАУЗ «Тюлячинская ЦРБ» от 29.06.2022, заключение эксперта от 29.06.2022 № 128, согласно которому у </w:t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кровоподтеки на различных частях тела, не причинившие вреда здоровью.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удары и п</w:t>
      </w:r>
      <w:r>
        <w:rPr>
          <w:rFonts w:ascii="Times New Roman" w:eastAsia="Times New Roman" w:hAnsi="Times New Roman" w:cs="Times New Roman"/>
          <w:sz w:val="28"/>
          <w:szCs w:val="28"/>
        </w:rPr>
        <w:t>ричиняя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 Бикмухаметов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 противоправный характер своих действий, предвидел их вредные последствия и желал наступления таких последствий или сознательно их допускал либо относился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 Бикмухаметов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Наиля Нурмиевича Бикмухаметова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9280973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PassportDatagrp-17rplc-33">
    <w:name w:val="cat-PassportData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