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475975243grp-19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Ленара Ринатовича Биктимирова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Style w:val="cat-UserDefined-1405231639grp-20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Биктимировым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установлен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Л.Р. Биктимиров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извещен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Л.Р. Биктимирова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Л.Р. Биктимиров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-475975243grp-19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Ленара Ринатовича Биктимирова,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475975243grp-19rplc-8">
    <w:name w:val="cat-UserDefined-475975243 grp-19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-1405231639grp-20rplc-14">
    <w:name w:val="cat-UserDefined-1405231639 grp-20 rplc-14"/>
    <w:basedOn w:val="DefaultParagraphFont"/>
  </w:style>
  <w:style w:type="character" w:customStyle="1" w:styleId="cat-OrganizationNamegrp-16rplc-15">
    <w:name w:val="cat-OrganizationName grp-16 rplc-15"/>
    <w:basedOn w:val="DefaultParagraphFont"/>
  </w:style>
  <w:style w:type="character" w:customStyle="1" w:styleId="cat-UserDefined-475975243grp-19rplc-24">
    <w:name w:val="cat-UserDefined-475975243 grp-19 rplc-24"/>
    <w:basedOn w:val="DefaultParagraphFont"/>
  </w:style>
  <w:style w:type="character" w:customStyle="1" w:styleId="cat-OrganizationNamegrp-16rplc-25">
    <w:name w:val="cat-OrganizationName grp-16 rplc-25"/>
    <w:basedOn w:val="DefaultParagraphFont"/>
  </w:style>
  <w:style w:type="character" w:customStyle="1" w:styleId="cat-PassportDatagrp-15rplc-27">
    <w:name w:val="cat-PassportData grp-1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