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431955094grp-18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Ильнара Хадыевича Зиангирова,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Style w:val="cat-UserDefined1312715958grp-1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И.Х. Зиангировым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И.Х. Зиангиров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И.Х. Зиангиров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И.Х. Зиангиров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431955094grp-18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Ильнара Хадыевича Зиангирова,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431955094grp-18rplc-7">
    <w:name w:val="cat-UserDefined431955094 grp-18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1312715958grp-19rplc-13">
    <w:name w:val="cat-UserDefined1312715958 grp-19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UserDefined431955094grp-18rplc-23">
    <w:name w:val="cat-UserDefined431955094 grp-18 rplc-23"/>
    <w:basedOn w:val="DefaultParagraphFont"/>
  </w:style>
  <w:style w:type="character" w:customStyle="1" w:styleId="cat-OrganizationNamegrp-14rplc-24">
    <w:name w:val="cat-OrganizationName grp-14 rplc-24"/>
    <w:basedOn w:val="DefaultParagraphFont"/>
  </w:style>
  <w:style w:type="character" w:customStyle="1" w:styleId="cat-PassportDatagrp-13rplc-26">
    <w:name w:val="cat-PassportData grp-1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