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1137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1416844982grp-22rplc-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Рафиса Рашитовича Яхина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r>
        <w:rPr>
          <w:rStyle w:val="cat-UserDefined778078891grp-23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.Р. Яхиным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сумм налога на доходы физических лиц, исчисленных и удержанных налоговым агентом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форме 6 – НДФЛ)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04.08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Р.Р. Яхин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-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3 статьи 289 Налогового кодекса РФ Налогоплательщики (налоговые агенты) представляют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налоговым агентом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 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сроки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установленные для уплаты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авансовых платежей.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налоговым агентом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представляются организацией в налоговый орган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02.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днако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налоговую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Р.Р. Яхин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>
        <w:rPr>
          <w:rFonts w:ascii="Times New Roman" w:eastAsia="Times New Roman" w:hAnsi="Times New Roman" w:cs="Times New Roman"/>
          <w:sz w:val="28"/>
          <w:szCs w:val="28"/>
        </w:rPr>
        <w:t>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Яхин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наказание, мировой судья учитывает характер соверш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либо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</w:t>
      </w:r>
      <w:r>
        <w:rPr>
          <w:rFonts w:ascii="Times New Roman" w:eastAsia="Times New Roman" w:hAnsi="Times New Roman" w:cs="Times New Roman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-1416844982grp-22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Рафиса Рашитовича Яхина, </w:t>
      </w:r>
      <w:r>
        <w:rPr>
          <w:rStyle w:val="cat-PassportDatagrp-15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300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(р\с-401</w:t>
      </w:r>
      <w:r>
        <w:rPr>
          <w:rFonts w:ascii="Times New Roman" w:eastAsia="Times New Roman" w:hAnsi="Times New Roman" w:cs="Times New Roman"/>
          <w:sz w:val="28"/>
          <w:szCs w:val="28"/>
        </w:rPr>
        <w:t>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115301000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9411932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-1416844982grp-22rplc-7">
    <w:name w:val="cat-UserDefined-1416844982 grp-22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PassportDatagrp-14rplc-10">
    <w:name w:val="cat-PassportData grp-14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778078891grp-23rplc-13">
    <w:name w:val="cat-UserDefined778078891 grp-23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UserDefined-1416844982grp-22rplc-29">
    <w:name w:val="cat-UserDefined-1416844982 grp-22 rplc-29"/>
    <w:basedOn w:val="DefaultParagraphFont"/>
  </w:style>
  <w:style w:type="character" w:customStyle="1" w:styleId="cat-OrganizationNamegrp-16rplc-30">
    <w:name w:val="cat-OrganizationName grp-16 rplc-30"/>
    <w:basedOn w:val="DefaultParagraphFont"/>
  </w:style>
  <w:style w:type="character" w:customStyle="1" w:styleId="cat-PassportDatagrp-15rplc-32">
    <w:name w:val="cat-PassportData grp-1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C5DA36ED9DD2D780DF4B85C12CFBCA69A0717B16FF9E4375E89965BD6BF85CA10958B1FOER9H" TargetMode="External" /><Relationship Id="rId5" Type="http://schemas.openxmlformats.org/officeDocument/2006/relationships/hyperlink" Target="consultantplus://offline/ref=3E928D11651C9D9DF68565646DEC20DCA5DF708FDBF3EE02157B1BD776650C01C0F9C3680590594Aa9h3F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