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Тюлячинскому судебному району Республики Татарстан – мировой судья судебного участка № 1 по Пестречинскому судебному району Республики Татарстан А.Г. Минабутдинова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Раиля Наилевича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222536068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атья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Р.Н. 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Р.Н. 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Раиля Наилевича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9104</w:t>
      </w:r>
      <w:r>
        <w:rPr>
          <w:rFonts w:ascii="Times New Roman" w:eastAsia="Times New Roman" w:hAnsi="Times New Roman" w:cs="Times New Roman"/>
          <w:sz w:val="28"/>
          <w:szCs w:val="28"/>
        </w:rPr>
        <w:t>322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 Минабутдинова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