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111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 Тюлячинскому судебному району Республики Татарстан – мировой судья судебного участка № 1 по Пестречинскому судебному району Республики Татарстан А.Г. Минабутдинова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Раиля Наилевича Билалова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222536068325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Билалов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Р.Н. Билалов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Р.Н. Билалов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Р.Н. Билалова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Р.Н. Билаловым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Р.Н. Билалов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Р.Н. Билалова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Р.Н. Билалова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Р.Н. Билалова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Р.Н. Билалову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Раиля Наилевича Билалова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9104</w:t>
      </w:r>
      <w:r>
        <w:rPr>
          <w:rFonts w:ascii="Times New Roman" w:eastAsia="Times New Roman" w:hAnsi="Times New Roman" w:cs="Times New Roman"/>
          <w:sz w:val="28"/>
          <w:szCs w:val="28"/>
        </w:rPr>
        <w:t>258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А.Г. Минабутдинова</w:t>
      </w:r>
    </w:p>
    <w:p>
      <w:pPr>
        <w:spacing w:before="0" w:after="0"/>
        <w:ind w:firstLine="708"/>
      </w:pPr>
    </w:p>
    <w:p>
      <w:pPr>
        <w:spacing w:before="0" w:after="0" w:line="240" w:lineRule="atLeast"/>
        <w:ind w:firstLine="567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15rplc-32">
    <w:name w:val="cat-PassportData grp-1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