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Тюлячинскому судебному району Республики Татарстан – мировой судья судебного участка № 1 по Пестречинскому судебному району Республики Татарстан А.Г. Минабутдинова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Раиля Наилевича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016170005848116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Р.Н. 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Р.Н. 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Раиля Наилевича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9104230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А.Г. Минабутдинова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5rplc-32">
    <w:name w:val="cat-PassportData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