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Тюлячинскому судебному району Республики Татарстан – мировой судья судебного участка № 1 по Пестречинскому судебному району Республики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Нияза Айратовича Аскарова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 :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Аскаров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себя в квартире по адресу: </w:t>
      </w:r>
      <w:r>
        <w:rPr>
          <w:rStyle w:val="cat-UserDefined-54004010grp-2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</w:rPr>
        <w:t>включил и 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соседей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Н.А. Аскаров не явился, просил рассмотреть дело в его отсутствие. </w:t>
      </w:r>
    </w:p>
    <w:p>
      <w:pPr>
        <w:spacing w:before="0" w:after="0" w:line="280" w:lineRule="atLeast"/>
        <w:ind w:firstLine="540"/>
        <w:jc w:val="both"/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в его отсутствие.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Республики Татарстан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4 Закона РТ «О соблюдении покоя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 и тишины в ночное время» запрещается совершать следующие действия, нарушающие покой граждан и тишину в ночное время на объектах, перечисленных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Закона: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Н.А. Аскарова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 на нарушение тишины и покоя в ночное время в многоквартирном доме,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Н.А. Аскарова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представленными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Н.А. Аскарову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административного правонарушения,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суд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 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Нияза Айратовича Аскарова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административное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2010020</w:t>
      </w:r>
      <w:r>
        <w:rPr>
          <w:rFonts w:ascii="Times New Roman" w:eastAsia="Times New Roman" w:hAnsi="Times New Roman" w:cs="Times New Roman"/>
          <w:sz w:val="28"/>
          <w:szCs w:val="28"/>
        </w:rPr>
        <w:t>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9046050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>
        <w:rPr>
          <w:rStyle w:val="cat-FIOgrp-1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Минабутдинова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6">
    <w:name w:val="cat-FIO grp-13 rplc-6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-54004010grp-26rplc-15">
    <w:name w:val="cat-UserDefined-54004010 grp-26 rplc-15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PassportDatagrp-19rplc-30">
    <w:name w:val="cat-PassportData grp-19 rplc-30"/>
    <w:basedOn w:val="DefaultParagraphFont"/>
  </w:style>
  <w:style w:type="character" w:customStyle="1" w:styleId="cat-FIOgrp-13rplc-39">
    <w:name w:val="cat-FIO grp-1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606B8A92512FAABC3DE56D6DDDB858556A1C492D79B9EB37556F2A094E0442F887AD70F914535484B7A3u0E7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