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90874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И.Ф. Саетов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штрафа, и после истечения данного срока,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Саетовым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6rplc-32">
    <w:name w:val="cat-PassportData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