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 по Тюлячинскому судебному району Республики Татарстан – мировой судья судебного участка № 1 по Пестречинскому судебному району Республики Татарстан А.Г. Минабутдинова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Владимира Викторовича Новикова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0222069224319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Новиков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В.В. Новиков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В.В. Новиков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заявление о рассмотрении дела в его отсутствие, указав, что вину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 наложении административного штрафа, и после истечения данного срока,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1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            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В.В. Новикова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Новиковым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В.В. Новиков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В.В. Новикова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Новикова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 Новикова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В.В. Новикову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Владимира Викторовича Новикова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9049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 по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А.Г. Минабутдинова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7rplc-32">
    <w:name w:val="cat-PassportData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