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1106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246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Николая Александровича Якимова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right="28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Н.А. Якимов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1367183939grp-27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пункта 1 Основных положений по допуску транспортных средств к эксплуатации и обязанностей должностных лиц по обеспечению безопасности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Н.А. Якимов</w:t>
      </w:r>
      <w:r>
        <w:rPr>
          <w:rFonts w:ascii="Times New Roman" w:eastAsia="Times New Roman" w:hAnsi="Times New Roman" w:cs="Times New Roman"/>
          <w:sz w:val="28"/>
          <w:szCs w:val="28"/>
        </w:rPr>
        <w:t>, будучи ранее привлеченным к административной ответственности по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повторно в течение года, управлял незарегистрированным в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порядке транспортным средством – мотоциклом </w:t>
      </w:r>
      <w:r>
        <w:rPr>
          <w:rStyle w:val="cat-CarMakeModelgrp-18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Н.А. Якимов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частью 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Н.А. Якимов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1.1 статьи 12.1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совершение административного правонарушения, предусмотренного частью 1 настоящей статьи, -</w:t>
      </w:r>
    </w:p>
    <w:p>
      <w:pPr>
        <w:widowControl w:val="0"/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>
      <w:pPr>
        <w:spacing w:before="0" w:after="0"/>
        <w:ind w:right="28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совершением административного правонарушения признается совершение административного правонарушения в период, когда лицо считается подвергнутым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4.6 КоАП РФ.</w:t>
      </w:r>
    </w:p>
    <w:p>
      <w:pPr>
        <w:spacing w:before="0" w:after="0"/>
        <w:ind w:right="28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лицо,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административное наказание за совершение административного правонарушения, считается подвергнутым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 вступления в законную силу постановления о назначении административного наказания до истечения одного года со дня окончания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статьи 28.2 Кодекса Российской Федерации об административных правонарушениях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1 Основных положений по допуску транспортных средств к эксплуатации и обязанностей должностных лиц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обеспечению безопасности дорожного движения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регистрационного знака «Транзит» или 10 суток после их приобретения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таможенного оформления.</w:t>
      </w:r>
    </w:p>
    <w:p>
      <w:pPr>
        <w:widowControl w:val="0"/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Н.А. Якимов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557</w:t>
      </w:r>
      <w:r>
        <w:rPr>
          <w:rFonts w:ascii="Times New Roman" w:eastAsia="Times New Roman" w:hAnsi="Times New Roman" w:cs="Times New Roman"/>
          <w:sz w:val="28"/>
          <w:szCs w:val="28"/>
        </w:rPr>
        <w:t>889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.2021 № 1881</w:t>
      </w:r>
      <w:r>
        <w:rPr>
          <w:rFonts w:ascii="Times New Roman" w:eastAsia="Times New Roman" w:hAnsi="Times New Roman" w:cs="Times New Roman"/>
          <w:sz w:val="28"/>
          <w:szCs w:val="28"/>
        </w:rPr>
        <w:t>0016160003817338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Н.А. Якимов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части 1 статьи 12.1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признанием вины самим </w:t>
      </w:r>
      <w:r>
        <w:rPr>
          <w:rFonts w:ascii="Times New Roman" w:eastAsia="Times New Roman" w:hAnsi="Times New Roman" w:cs="Times New Roman"/>
          <w:sz w:val="28"/>
          <w:szCs w:val="28"/>
        </w:rPr>
        <w:t>Н.А. Якимов</w:t>
      </w:r>
      <w:r>
        <w:rPr>
          <w:rFonts w:ascii="Times New Roman" w:eastAsia="Times New Roman" w:hAnsi="Times New Roman" w:cs="Times New Roman"/>
          <w:sz w:val="28"/>
          <w:szCs w:val="28"/>
        </w:rPr>
        <w:t>ым.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14.12.2021 № 18810016160003817338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.2021.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Н.А. Якимов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зарегистрированным в установленном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совокупностью представленных в материалах дела доказательств, которые были исследованы в ходе судебного заседания.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суд приходит к выводу о доказанности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Н.А. Якимов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вменяемом ему административном правонарушении.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состава административного правонарушения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Н.А. Якимов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виновности в совершении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 о необходимости назначения минимального наказания, предусмотренного санкцией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Николая Александровича Якимова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и назначить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92656445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2225300</w:t>
      </w:r>
      <w:r>
        <w:rPr>
          <w:rFonts w:ascii="Times New Roman" w:eastAsia="Times New Roman" w:hAnsi="Times New Roman" w:cs="Times New Roman"/>
          <w:sz w:val="28"/>
          <w:szCs w:val="28"/>
        </w:rPr>
        <w:t>01164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1367183939grp-27rplc-14">
    <w:name w:val="cat-UserDefined1367183939 grp-27 rplc-14"/>
    <w:basedOn w:val="DefaultParagraphFont"/>
  </w:style>
  <w:style w:type="character" w:customStyle="1" w:styleId="cat-CarMakeModelgrp-18rplc-18">
    <w:name w:val="cat-CarMakeModel grp-18 rplc-18"/>
    <w:basedOn w:val="DefaultParagraphFont"/>
  </w:style>
  <w:style w:type="character" w:customStyle="1" w:styleId="cat-PassportDatagrp-16rplc-35">
    <w:name w:val="cat-PassportData grp-1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E26F3529880258AA07273F41D96FD4348D78BF50CCB0ED4FE415DD8AB025573D073504A81EFE2714B75L" TargetMode="External" /><Relationship Id="rId6" Type="http://schemas.openxmlformats.org/officeDocument/2006/relationships/hyperlink" Target="consultantplus://offline/ref=5E26F3529880258AA07273F41D96FD4348D78BF50CCB0ED4FE415DD8AB4072L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96B3D018E4FB0641A00D0F2F3000DBE2CC8FD5F8BBB39611734DFCF179238B34370CF9E1080DBCb4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