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Дмитрия Николаевича Пичугина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слесарем,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982531794grp-31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мотоциклом </w:t>
      </w:r>
      <w:r>
        <w:rPr>
          <w:rStyle w:val="cat-CarMakeModelgrp-2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явилось наличие у него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запах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речи, резкое изменение окраски кожных покровов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513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2185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702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Дмитрия Николаевича Пичугина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225300</w:t>
      </w:r>
      <w:r>
        <w:rPr>
          <w:rFonts w:ascii="Times New Roman" w:eastAsia="Times New Roman" w:hAnsi="Times New Roman" w:cs="Times New Roman"/>
          <w:sz w:val="28"/>
          <w:szCs w:val="28"/>
        </w:rPr>
        <w:t>01148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Д.Н. Пичугин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UserDefined-1982531794grp-31rplc-14">
    <w:name w:val="cat-UserDefined-1982531794 grp-3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0rplc-17">
    <w:name w:val="cat-CarMakeModel grp-20 rplc-17"/>
    <w:basedOn w:val="DefaultParagraphFont"/>
  </w:style>
  <w:style w:type="character" w:customStyle="1" w:styleId="cat-PassportDatagrp-16rplc-39">
    <w:name w:val="cat-PassportData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