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19.4 Кодекса Российской Федерации об административных правонарушениях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Самата Шамсевалиевича Мухаметшина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КФХ С.Ш. 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вызван письменным уведомлением в налоговый орган 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дачи пояснений. Однако в налоговый орган к назначенному времени он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С.Ш. 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признаки состава административного правонарушения, предусмотренного частью 1 статьи 19.4 Кодекса Российской Федерации об административных правонарушениях, то есть неповиновение законному распоряжению должностного лица органа, осуществляющего государственный надзор (контроль).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С.Ш. 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19.4 Кодекса Российской Федерации об административных правонарушениях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26.2 Кодекса Российской Федерации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</w:t>
      </w:r>
      <w:r>
        <w:rPr>
          <w:rFonts w:ascii="Times New Roman" w:eastAsia="Times New Roman" w:hAnsi="Times New Roman" w:cs="Times New Roman"/>
          <w:sz w:val="28"/>
          <w:szCs w:val="28"/>
        </w:rPr>
        <w:t>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С.Ш. 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2179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явиться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получено С.Ш. Мухаметшиным 04.04.2022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С.Ш. 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части 1 статьи 19.4 Кодекса Российской Федерации об административных правонарушениях, то есть неповиновение законному распоряжению должностного лица органа, осуществляющего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сударственный надзор (контроль)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 судом не установлено.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правонарушителя, признавшего свою вину, тяжесть и общественную опасность совершенного правонарушения,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наказание, предусмотренное санкцией данной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Самата Шамсевалиевича Мухаметшина, </w:t>
      </w:r>
      <w:r>
        <w:rPr>
          <w:rStyle w:val="cat-PassportDatagrp-1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 части 1 статьи 19.4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(р\с-40101810800000010001 в ГРКЦ НБ РТ, ИНН получателя-1654003139, БИК-049205001, КПП-165501001,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9300646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РТ (Министерство юстиции Республики Татарстан)).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Тюлячинский районный суд РТ.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23">
    <w:name w:val="cat-PassportData grp-1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B7EA91B8AD7E401C3AB6BCA30CEF478AE9BC8E8B7BFF4D3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