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Ляйсиры Мунировны Зайнутдиновой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307605294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Л.М. Зайнутдинова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Л.М. Зайнутдиновой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свидетельствует о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Л.М. Зайнутдиновой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Ляйсир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Зайнутдинов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9329346)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31">
    <w:name w:val="cat-PassportData grp-1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