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Ляйсиры Мунировны Зайнутдиновой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307</w:t>
      </w:r>
      <w:r>
        <w:rPr>
          <w:rFonts w:ascii="Times New Roman" w:eastAsia="Times New Roman" w:hAnsi="Times New Roman" w:cs="Times New Roman"/>
          <w:sz w:val="28"/>
          <w:szCs w:val="28"/>
        </w:rPr>
        <w:t>700349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Л.М. Зайнутдинова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извещена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Зайнутдиновой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Л.М. Зайнутдиновой 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свидетельствует о наличии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Зайнутдиновой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Ляйсир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Зайнутдинов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9329301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7rplc-31">
    <w:name w:val="cat-PassportData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