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1089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Ляйсиры Мунировны Зайнутдиновой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>20227534590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Л.М. Зайнутдинова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Л.М. Зайнутдинова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назначенный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Л.М. Зайнутдинова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извещена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Л.М. Зайнутдиновой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Л.М. Зайнутдиновой 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Л.М. Зайнутдинова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свидетельствует о наличии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Л.М. Зайнутдиновой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Л.М. Зайнутдиновой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15.03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Л.М. Зайнутдиновой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Л.М. Зайнутдиновой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Ляйсир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Зайнутдинов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административное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9329435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7rplc-31">
    <w:name w:val="cat-PassportData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