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Алмаза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Айратовича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имадутдинова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лесником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2225351394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Гимадутдинов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А.А. Гимадутдинов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 Гимадутдиновым 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Алмаза Айратовича Гимадутдинова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нарушениях и назначить административное наказание в виде административного ареста сроком на двое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июн</w:t>
      </w:r>
      <w:r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