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Алмаза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Айратовича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имадутдинова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лесником в </w:t>
      </w:r>
      <w:r>
        <w:rPr>
          <w:rStyle w:val="cat-OrganizationNamegrp-16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222535139452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22.02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Гимадутдинов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Гимадутдинов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А.А. Гимадутдинов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дела, вину признал.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Гимадутдинова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А.А. Гимадутдиновым 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А.А. Гимадутдинов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Гимадутдинова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Гимадутдинова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Гимадутдинова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Гимадутдинову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Алмаза Айратовича Гимадутдинова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нарушениях и назначить административное наказание в виде административного ареста сроком на двое суток, исчисляя срок с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 июн</w:t>
      </w:r>
      <w:r>
        <w:rPr>
          <w:rFonts w:ascii="Times New Roman" w:eastAsia="Times New Roman" w:hAnsi="Times New Roman" w:cs="Times New Roman"/>
          <w:sz w:val="28"/>
          <w:szCs w:val="28"/>
        </w:rPr>
        <w:t>я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возложить на ОМВД России по Тюлячинскому району Республики Татарстан.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 исполнении наказания сообщить мировому судье письменно.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обжаловано в течение 10 суток со дня вручения или получения в Тюлячинский районный суд Республики Татарстан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80" w:lineRule="atLeast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16rplc-10">
    <w:name w:val="cat-OrganizationName grp-16 rplc-10"/>
    <w:basedOn w:val="DefaultParagraphFont"/>
  </w:style>
  <w:style w:type="character" w:customStyle="1" w:styleId="cat-PassportDatagrp-15rplc-32">
    <w:name w:val="cat-PassportData grp-1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