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67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>
      <w:pPr>
        <w:spacing w:before="0" w:after="0" w:line="280" w:lineRule="atLeast"/>
        <w:ind w:firstLine="567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67"/>
        <w:jc w:val="right"/>
      </w:pPr>
    </w:p>
    <w:p>
      <w:pPr>
        <w:spacing w:before="0" w:after="0" w:line="28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67"/>
        <w:jc w:val="both"/>
      </w:pPr>
    </w:p>
    <w:p>
      <w:pPr>
        <w:spacing w:before="0" w:after="12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12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12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 судебному району Республики Татарстан Т. Н. Салехов, рассмотрев дело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12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Владимира Викторовича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120" w:after="120" w:line="280" w:lineRule="atLeast"/>
        <w:ind w:firstLine="567"/>
        <w:jc w:val="both"/>
      </w:pPr>
    </w:p>
    <w:p>
      <w:pPr>
        <w:spacing w:before="120" w:after="0" w:line="28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67"/>
        <w:jc w:val="center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 будучи лицом находящимся под действием административного надзора и имеющий ограничение в виде обязательной явки два раза в месяц в ОВД по месту жительства, и согласно графика регистрации должен приходить 5 и 25 числа каждого месяца по постановлению начальника ОМВД России по Тюлячинскому району. Однако 25.06.2022 года не пришел на регистрацию, тем самым нарушил решение Тюлячинского районного суда от 15.04.2022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предусмотренное ча</w:t>
      </w:r>
      <w:r>
        <w:rPr>
          <w:rFonts w:ascii="Times New Roman" w:eastAsia="Times New Roman" w:hAnsi="Times New Roman" w:cs="Times New Roman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В.В. Новиков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-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Новикова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следующими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признанием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Новиков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имеющиеся в материалах дела доказательства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Новикова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признает смягчающим обстоятельством признание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 раска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судом не установлено.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Новикову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правонарушителя, его имущественное положение, отсутствие обстоятельств, отягчающих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</w:p>
    <w:p>
      <w:pPr>
        <w:spacing w:before="0" w:after="0" w:line="280" w:lineRule="atLeast"/>
        <w:ind w:firstLine="567"/>
        <w:jc w:val="center"/>
      </w:pPr>
    </w:p>
    <w:p>
      <w:pPr>
        <w:spacing w:before="0" w:after="0" w:line="28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67"/>
        <w:jc w:val="center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Владимира Викторовича Новикова, </w:t>
      </w:r>
      <w:r>
        <w:rPr>
          <w:rStyle w:val="cat-PassportDatagrp-16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8965280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6rplc-23">
    <w:name w:val="cat-PassportData grp-1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C31D80C480BBABD74578FCC3FA110567467C0E9F96D1D500C80CE5B7DC1B0E0835A9B359E17BF2SFk6I" TargetMode="External" /><Relationship Id="rId5" Type="http://schemas.openxmlformats.org/officeDocument/2006/relationships/hyperlink" Target="consultantplus://offline/ref=1F324A6B9D4CF96861688985C1355D79311C3B7EA91B8AD7E401C3AB6BCA30CEF478AE9BC8E8B7BFF4D3O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