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Ольги Михайловны Шишкиной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работающ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индивидуального предпринимателя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Фамилия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продавцом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3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29.03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О.М. Шишкина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О.М. Шишкина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назначенный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О.М. Шишкина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дела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О.М. Шишкиной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18.03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О.М. Шишкиной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18.03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18.03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29.03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О.М. Шишкина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О.М. Шишкиной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О.М. Шишкиной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29.03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О.М. Шишкиной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>О.М. Шишкиной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Ольг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Михайловн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Шишкин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3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КБК-73111601203019000140,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3893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709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708"/>
      </w:pPr>
    </w:p>
    <w:p>
      <w:pPr>
        <w:spacing w:before="0" w:after="0" w:line="240" w:lineRule="atLeast"/>
        <w:ind w:firstLine="567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PassportDatagrp-16rplc-34">
    <w:name w:val="cat-PassportData grp-16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