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Сирина Гилфановича Давлиева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в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зубным техником,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Сирина Гилфановича Давлиева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13547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Мировой судья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PassportDatagrp-14rplc-31">
    <w:name w:val="cat-PassportData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