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Сирина Гилфановича Давлиева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наименовании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зубным техником,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22.03.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С.Г. Давлиев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Сирина Гилфановича Давлиева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PassportDatagrp-14rplc-31">
    <w:name w:val="cat-PassportData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