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75"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1051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</w:p>
    <w:p>
      <w:pPr>
        <w:spacing w:before="0" w:after="0"/>
        <w:ind w:right="175"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224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175" w:firstLine="540"/>
        <w:jc w:val="right"/>
        <w:rPr>
          <w:sz w:val="28"/>
          <w:szCs w:val="28"/>
        </w:rPr>
      </w:pPr>
    </w:p>
    <w:p>
      <w:pPr>
        <w:spacing w:before="0" w:after="0"/>
        <w:ind w:right="17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 по Тюлячинскому судебному району Республики Татарстан Т. Н. Салехов,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Давлетгарая Султановича Залалутдинова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Д.С. Залалутдинов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магазине «</w:t>
      </w:r>
      <w:r>
        <w:rPr>
          <w:rStyle w:val="cat-UserDefinedgrp-19rplc-12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>» ООО «</w:t>
      </w:r>
      <w:r>
        <w:rPr>
          <w:rStyle w:val="cat-UserDefinedgrp-20rplc-14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адресу: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тайно похитил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бутылк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водки объемом 0,5 литра, причинив ООО «</w:t>
      </w:r>
      <w:r>
        <w:rPr>
          <w:rStyle w:val="cat-UserDefinedgrp-20rplc-17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ущерб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 </w:t>
      </w:r>
    </w:p>
    <w:p>
      <w:pPr>
        <w:spacing w:before="0" w:after="0"/>
        <w:ind w:right="17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Д.С. Залалутдинов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магазина «</w:t>
      </w:r>
      <w:r>
        <w:rPr>
          <w:rStyle w:val="cat-UserDefinedgrp-19rplc-20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>» ООО «</w:t>
      </w:r>
      <w:r>
        <w:rPr>
          <w:rStyle w:val="cat-UserDefinedgrp-20rplc-22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>»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дело без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2 статьи 26.2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Совокупность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Д.С. Залалутдинов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описанных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указывает на наличие умысла совершени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вменяемого административного правонарушения.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справк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предоставленной ООО «</w:t>
      </w:r>
      <w:r>
        <w:rPr>
          <w:rStyle w:val="cat-UserDefinedgrp-20rplc-27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бутыл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водки «</w:t>
      </w:r>
      <w:r>
        <w:rPr>
          <w:rStyle w:val="cat-UserDefinedgrp-21rplc-28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>» объемом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0,5 литра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 приходит к выводу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Д.С. Залалутдинов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вменяемого административного правонарушения.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признания </w:t>
      </w:r>
      <w:r>
        <w:rPr>
          <w:rFonts w:ascii="Times New Roman" w:eastAsia="Times New Roman" w:hAnsi="Times New Roman" w:cs="Times New Roman"/>
          <w:sz w:val="28"/>
          <w:szCs w:val="28"/>
        </w:rPr>
        <w:t>Д.С. Залалутдинов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подтверждается представленными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о привлечении к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о стоимости,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предполагать, что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сотрудники полиции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исполняя свои должностные обязанности, совершили неправомерные действия и составили заведомо ложный протокол, у суда не имеется.</w:t>
      </w: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Д.С. Залалутдинов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образуют состав вменяемого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7.27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 подтверждаются доказательствами по делу.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 признавше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вину, тяжесть и общественную опасность совершенного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отягчающих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обязательных работ, не находя оснований для назначения иного вида наказания, предусмотренного санкцией части 1 статьи 7.27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 судом не установлено.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29.10, 30.1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правонарушениях, мировой судья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Давлетгарая Султановича Залалутдинова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3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сроком 20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right="175" w:firstLine="567"/>
        <w:jc w:val="both"/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UserDefinedgrp-19rplc-12">
    <w:name w:val="cat-UserDefined grp-19 rplc-12"/>
    <w:basedOn w:val="DefaultParagraphFont"/>
  </w:style>
  <w:style w:type="character" w:customStyle="1" w:styleId="cat-UserDefinedgrp-20rplc-14">
    <w:name w:val="cat-UserDefined grp-20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UserDefinedgrp-20rplc-17">
    <w:name w:val="cat-UserDefined grp-20 rplc-17"/>
    <w:basedOn w:val="DefaultParagraphFont"/>
  </w:style>
  <w:style w:type="character" w:customStyle="1" w:styleId="cat-UserDefinedgrp-19rplc-20">
    <w:name w:val="cat-UserDefined grp-19 rplc-20"/>
    <w:basedOn w:val="DefaultParagraphFont"/>
  </w:style>
  <w:style w:type="character" w:customStyle="1" w:styleId="cat-UserDefinedgrp-20rplc-22">
    <w:name w:val="cat-UserDefined grp-20 rplc-22"/>
    <w:basedOn w:val="DefaultParagraphFont"/>
  </w:style>
  <w:style w:type="character" w:customStyle="1" w:styleId="cat-UserDefinedgrp-20rplc-27">
    <w:name w:val="cat-UserDefined grp-20 rplc-27"/>
    <w:basedOn w:val="DefaultParagraphFont"/>
  </w:style>
  <w:style w:type="character" w:customStyle="1" w:styleId="cat-UserDefinedgrp-21rplc-28">
    <w:name w:val="cat-UserDefined grp-21 rplc-28"/>
    <w:basedOn w:val="DefaultParagraphFont"/>
  </w:style>
  <w:style w:type="character" w:customStyle="1" w:styleId="cat-PassportDatagrp-14rplc-33">
    <w:name w:val="cat-PassportData grp-1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7C678187CA28324B502D29C6F287160490520FD733C61522FA97FEF4AAA757E3DEAEF3CA042dCg5M" TargetMode="External" /><Relationship Id="rId11" Type="http://schemas.openxmlformats.org/officeDocument/2006/relationships/hyperlink" Target="consultantplus://offline/ref=37C678187CA28324B502D29C6F287160490520FD733C61522FA97FEF4AAA757E3DEAEF3CA042dCgBM" TargetMode="External" /><Relationship Id="rId12" Type="http://schemas.openxmlformats.org/officeDocument/2006/relationships/hyperlink" Target="consultantplus://offline/ref=37C678187CA28324B502D29C6F287160490520FD733C61522FA97FEF4AAA757E3DEAEF3CA041dCg3M" TargetMode="External" /><Relationship Id="rId13" Type="http://schemas.openxmlformats.org/officeDocument/2006/relationships/hyperlink" Target="consultantplus://offline/ref=37C678187CA28324B502D29C6F287160490520FD733C61522FA97FEF4AAA757E3DEAEF3CA041dCg5M" TargetMode="External" /><Relationship Id="rId14" Type="http://schemas.openxmlformats.org/officeDocument/2006/relationships/hyperlink" Target="consultantplus://offline/ref=37C678187CA28324B502D29C6F287160490520FD733C61522FA97FEF4AAA757E3DEAEF3CA041dCgBM" TargetMode="External" /><Relationship Id="rId15" Type="http://schemas.openxmlformats.org/officeDocument/2006/relationships/hyperlink" Target="consultantplus://offline/ref=37C678187CA28324B502D29C6F287160490520FD733C61522FA97FEF4AAA757E3DEAEF3CA040dCg3M" TargetMode="External" /><Relationship Id="rId16" Type="http://schemas.openxmlformats.org/officeDocument/2006/relationships/hyperlink" Target="consultantplus://offline/ref=37C678187CA28324B502D29C6F287160490520FD733C61522FA97FEF4AAA757E3DEAEF3CA040dCg4M" TargetMode="External" /><Relationship Id="rId17" Type="http://schemas.openxmlformats.org/officeDocument/2006/relationships/hyperlink" Target="consultantplus://offline/ref=37C678187CA28324B502D29C6F287160490520FD733C61522FA97FEF4AAA757E3DEAEF3CA040dCgAM" TargetMode="External" /><Relationship Id="rId18" Type="http://schemas.openxmlformats.org/officeDocument/2006/relationships/hyperlink" Target="consultantplus://offline/ref=37C678187CA28324B502D29C6F287160490520FD733C61522FA97FEF4AAA757E3DEAEF3CA047dCg2M" TargetMode="External" /><Relationship Id="rId19" Type="http://schemas.openxmlformats.org/officeDocument/2006/relationships/hyperlink" Target="consultantplus://offline/ref=37C678187CA28324B502D29C6F287160490520FD733C61522FA97FEF4AAA757E3DEAEF3CA046dCg0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7C678187CA28324B502D29C6F287160490520FD733C61522FA97FEF4AAA757E3DEAEF3CA046dCg6M" TargetMode="External" /><Relationship Id="rId21" Type="http://schemas.openxmlformats.org/officeDocument/2006/relationships/hyperlink" Target="consultantplus://offline/ref=37C678187CA28324B502D29C6F287160490520FD733C61522FA97FEF4AAA757E3DEAEF3CA046dCg4M" TargetMode="External" /><Relationship Id="rId22" Type="http://schemas.openxmlformats.org/officeDocument/2006/relationships/hyperlink" Target="consultantplus://offline/ref=37C678187CA28324B502D29C6F287160490520FD733C61522FA97FEF4AAA757E3DEAEF3CA045dCg3M" TargetMode="External" /><Relationship Id="rId23" Type="http://schemas.openxmlformats.org/officeDocument/2006/relationships/hyperlink" Target="consultantplus://offline/ref=37C678187CA28324B502D29C6F287160490520FD733C61522FA97FEF4AAA757E3DEAEF3CA045dCg1M" TargetMode="External" /><Relationship Id="rId24" Type="http://schemas.openxmlformats.org/officeDocument/2006/relationships/hyperlink" Target="consultantplus://offline/ref=37C678187CA28324B502D29C6F287160490520FD733C61522FA97FEF4AAA757E3DEAEF3CA045dCg7M" TargetMode="External" /><Relationship Id="rId25" Type="http://schemas.openxmlformats.org/officeDocument/2006/relationships/hyperlink" Target="consultantplus://offline/ref=37C678187CA28324B502D29C6F287160490520FD733C61522FA97FEF4AAA757E3DEAEF3CA241C418d2gBM" TargetMode="External" /><Relationship Id="rId26" Type="http://schemas.openxmlformats.org/officeDocument/2006/relationships/hyperlink" Target="consultantplus://offline/ref=37C678187CA28324B502D29C6F287160490520FD733C61522FA97FEF4AAA757E3DEAEF3CA241C418d2g9M" TargetMode="External" /><Relationship Id="rId27" Type="http://schemas.openxmlformats.org/officeDocument/2006/relationships/hyperlink" Target="consultantplus://offline/ref=1F324A6B9D4CF96861688985C1355D79311C3B7EA91B8AD7E401C3AB6BCA30CEF478AE9BC8E8B7BFF4D3O" TargetMode="Externa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C678187CA28324B502D29C6F287160490520FD733C61522FA97FEF4AAA757E3DEAEF3CA241C711d2gAM" TargetMode="External" /><Relationship Id="rId5" Type="http://schemas.openxmlformats.org/officeDocument/2006/relationships/hyperlink" Target="consultantplus://offline/ref=37C678187CA28324B502D29C6F287160490520FD733C61522FA97FEF4AAA757E3DEAEF3CA240C01Dd2gBM" TargetMode="External" /><Relationship Id="rId6" Type="http://schemas.openxmlformats.org/officeDocument/2006/relationships/hyperlink" Target="consultantplus://offline/ref=37C678187CA28324B502D29C6F287160490520FD733C61522FA97FEF4AAA757E3DEAEF3CA241C710d2gCM" TargetMode="External" /><Relationship Id="rId7" Type="http://schemas.openxmlformats.org/officeDocument/2006/relationships/hyperlink" Target="consultantplus://offline/ref=37C678187CA28324B502D29C6F287160490520FD733C61522FA97FEF4AAA757E3DEAEF3CA241C419d2gBM" TargetMode="External" /><Relationship Id="rId8" Type="http://schemas.openxmlformats.org/officeDocument/2006/relationships/hyperlink" Target="consultantplus://offline/ref=37C678187CA28324B502D29C6F287160490520FD733C61522FA97FEF4AAA757E3DEAEF3CA241C419d2g9M" TargetMode="External" /><Relationship Id="rId9" Type="http://schemas.openxmlformats.org/officeDocument/2006/relationships/hyperlink" Target="consultantplus://offline/ref=37C678187CA28324B502D29C6F287160490520FD733C61522FA97FEF4AAA757E3DEAEF3CA042dCg1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