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Рамзиля Шайдулловича Гайфуллина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Р.Ш. 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Рамзиля Шайдулловича Гайфуллина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801230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PassportDatagrp-17rplc-37">
    <w:name w:val="cat-PassportData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