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1020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 w:line="280" w:lineRule="atLeast"/>
        <w:ind w:firstLine="540"/>
        <w:jc w:val="both"/>
      </w:pPr>
      <w:r>
        <w:rPr>
          <w:rStyle w:val="cat-UserDefined-1646026433grp-2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Вагиза Асхатовича Ханзафарова, </w:t>
      </w:r>
      <w:r>
        <w:rPr>
          <w:rStyle w:val="cat-PassportDatagrp-2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Style w:val="cat-UserDefined-771778323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 Ханзафаров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 в Межрайонную ИФНС № 10 по Республике Татарстан годовую бухгалтерскую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отчетность, составляющую государственный информационный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>годовую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не позднее 31.03.2022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В.А. Ханзафаров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о времени и месте рассмотрения дела извещен надлежащим образом.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 пришел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8.28.1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3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49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8.49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46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14.46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19.7.7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0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от 06.12.2011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402-ФЗ «О бухгалтерском учете» </w:t>
      </w:r>
      <w:r>
        <w:rPr>
          <w:rFonts w:ascii="Times New Roman" w:eastAsia="Times New Roman" w:hAnsi="Times New Roman" w:cs="Times New Roman"/>
          <w:sz w:val="28"/>
          <w:szCs w:val="28"/>
        </w:rPr>
        <w:t>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5 статьи 18 названного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0670846/entry/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утверждаемым федеральным органом исполнитель</w:t>
      </w:r>
      <w:r>
        <w:rPr>
          <w:rFonts w:ascii="Times New Roman" w:eastAsia="Times New Roman" w:hAnsi="Times New Roman" w:cs="Times New Roman"/>
          <w:sz w:val="28"/>
          <w:szCs w:val="28"/>
        </w:rPr>
        <w:t>ной власти, уполномоченным по контролю и надзору в области налогов и сборов, не позднее трех месяцев после окончания отчетного периода.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частью 2 статьи 28.2 Кодекса Российской Федерации об административных правонарушениях </w:t>
      </w:r>
      <w:hyperlink r:id="rId5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приведенными но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мами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2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В.А. Ханзафаров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предоставить бухгалтерскую отчетность в налоговый орган не позднее 31.03.2021, однако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предоставлена лиш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представление отчетов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образует 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В.А. Ханзафарова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протокол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16752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270</w:t>
      </w:r>
      <w:r>
        <w:rPr>
          <w:rFonts w:ascii="Times New Roman" w:eastAsia="Times New Roman" w:hAnsi="Times New Roman" w:cs="Times New Roman"/>
          <w:sz w:val="28"/>
          <w:szCs w:val="28"/>
        </w:rPr>
        <w:t>0000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распечаткой страницы АИС «Налог-3»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не представлено.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В.А. Ханзафарова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учитывая характер совершенного административного правонарушения, отсутствие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-1646026433grp-25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Вагиза Асхатовича Ханзафарова, </w:t>
      </w:r>
      <w:r>
        <w:rPr>
          <w:rStyle w:val="cat-PassportDatagrp-20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объявить ему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через мирового судью в течение 10 суток со дня вручения или получения его копии.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 по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Тюлячинскому судебному району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-1646026433grp-25rplc-7">
    <w:name w:val="cat-UserDefined-1646026433 grp-25 rplc-7"/>
    <w:basedOn w:val="DefaultParagraphFont"/>
  </w:style>
  <w:style w:type="character" w:customStyle="1" w:styleId="cat-OrganizationNamegrp-21rplc-8">
    <w:name w:val="cat-OrganizationName grp-21 rplc-8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-771778323grp-26rplc-12">
    <w:name w:val="cat-UserDefined-771778323 grp-26 rplc-12"/>
    <w:basedOn w:val="DefaultParagraphFont"/>
  </w:style>
  <w:style w:type="character" w:customStyle="1" w:styleId="cat-OrganizationNamegrp-22rplc-13">
    <w:name w:val="cat-OrganizationName grp-22 rplc-13"/>
    <w:basedOn w:val="DefaultParagraphFont"/>
  </w:style>
  <w:style w:type="character" w:customStyle="1" w:styleId="cat-OrganizationNamegrp-22rplc-26">
    <w:name w:val="cat-OrganizationName grp-22 rplc-26"/>
    <w:basedOn w:val="DefaultParagraphFont"/>
  </w:style>
  <w:style w:type="character" w:customStyle="1" w:styleId="cat-UserDefined-1646026433grp-25rplc-34">
    <w:name w:val="cat-UserDefined-1646026433 grp-25 rplc-34"/>
    <w:basedOn w:val="DefaultParagraphFont"/>
  </w:style>
  <w:style w:type="character" w:customStyle="1" w:styleId="cat-OrganizationNamegrp-21rplc-35">
    <w:name w:val="cat-OrganizationName grp-21 rplc-35"/>
    <w:basedOn w:val="DefaultParagraphFont"/>
  </w:style>
  <w:style w:type="character" w:customStyle="1" w:styleId="cat-PassportDatagrp-20rplc-37">
    <w:name w:val="cat-PassportData grp-2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D4B8C01912575276F779C39F3FFC7C76407C7C210EE75D018DFC24A0C6FE22029381048CD795A3E76N8M" TargetMode="External" /><Relationship Id="rId11" Type="http://schemas.openxmlformats.org/officeDocument/2006/relationships/hyperlink" Target="consultantplus://offline/ref=6D4B8C01912575276F779C39F3FFC7C76407C7C210EE75D018DFC24A0C6FE22029381048CD795A3176NFM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9E96C4DD2AA224ED11C90FAF03BBBE4591AAE43A19A962ECF140C4AF41A63634715733E4C6116062gDoAL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