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18810163211216294706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11.01.20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16.12.2021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11.01.2022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88424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